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525" w14:textId="0FCFEDEB" w:rsidR="006A07B6" w:rsidRPr="00296EE8" w:rsidRDefault="00523B85" w:rsidP="00204C6A">
      <w:pPr>
        <w:spacing w:after="0"/>
        <w:jc w:val="center"/>
        <w:rPr>
          <w:rFonts w:asciiTheme="majorHAnsi" w:hAnsiTheme="majorHAnsi" w:cstheme="majorHAnsi"/>
          <w:sz w:val="36"/>
          <w:szCs w:val="36"/>
          <w:lang w:val="pl-PL"/>
        </w:rPr>
      </w:pPr>
      <w:r w:rsidRPr="00296EE8">
        <w:rPr>
          <w:rFonts w:asciiTheme="majorHAnsi" w:hAnsiTheme="majorHAnsi" w:cstheme="majorHAnsi"/>
          <w:b/>
          <w:sz w:val="36"/>
          <w:szCs w:val="36"/>
          <w:lang w:val="pl-PL"/>
        </w:rPr>
        <w:t>DEKLARACJA UDZIA</w:t>
      </w:r>
      <w:r w:rsidR="00D65F1E" w:rsidRPr="00296EE8">
        <w:rPr>
          <w:rFonts w:asciiTheme="majorHAnsi" w:hAnsiTheme="majorHAnsi" w:cstheme="majorHAnsi"/>
          <w:b/>
          <w:sz w:val="36"/>
          <w:szCs w:val="36"/>
          <w:lang w:val="pl-PL"/>
        </w:rPr>
        <w:t>Ł</w:t>
      </w:r>
      <w:r w:rsidRPr="00296EE8">
        <w:rPr>
          <w:rFonts w:asciiTheme="majorHAnsi" w:hAnsiTheme="majorHAnsi" w:cstheme="majorHAnsi"/>
          <w:b/>
          <w:sz w:val="36"/>
          <w:szCs w:val="36"/>
          <w:lang w:val="pl-PL"/>
        </w:rPr>
        <w:t>U W PROJEKCIE</w:t>
      </w:r>
    </w:p>
    <w:p w14:paraId="7AD0580C" w14:textId="14771ED6" w:rsidR="00204C6A" w:rsidRPr="00296EE8" w:rsidRDefault="00204C6A" w:rsidP="00204C6A">
      <w:pPr>
        <w:spacing w:after="0"/>
        <w:jc w:val="center"/>
        <w:rPr>
          <w:rFonts w:asciiTheme="majorHAnsi" w:hAnsiTheme="majorHAnsi" w:cstheme="majorHAnsi"/>
          <w:sz w:val="36"/>
          <w:szCs w:val="36"/>
          <w:lang w:val="pl-PL"/>
        </w:rPr>
      </w:pPr>
      <w:r w:rsidRPr="00296EE8">
        <w:rPr>
          <w:rFonts w:asciiTheme="majorHAnsi" w:hAnsiTheme="majorHAnsi" w:cstheme="majorHAnsi"/>
          <w:b/>
          <w:bCs/>
          <w:sz w:val="36"/>
          <w:szCs w:val="36"/>
          <w:lang w:val="pl-PL"/>
        </w:rPr>
        <w:t>BUDOWY PRZYDOMOWYCH OCZYS</w:t>
      </w:r>
      <w:r w:rsidR="00D65BD7">
        <w:rPr>
          <w:rFonts w:asciiTheme="majorHAnsi" w:hAnsiTheme="majorHAnsi" w:cstheme="majorHAnsi"/>
          <w:b/>
          <w:bCs/>
          <w:sz w:val="36"/>
          <w:szCs w:val="36"/>
          <w:lang w:val="pl-PL"/>
        </w:rPr>
        <w:t>Z</w:t>
      </w:r>
      <w:r w:rsidRPr="00296EE8">
        <w:rPr>
          <w:rFonts w:asciiTheme="majorHAnsi" w:hAnsiTheme="majorHAnsi" w:cstheme="majorHAnsi"/>
          <w:b/>
          <w:bCs/>
          <w:sz w:val="36"/>
          <w:szCs w:val="36"/>
          <w:lang w:val="pl-PL"/>
        </w:rPr>
        <w:t>CZALNI ŚCIEKÓW (POS)</w:t>
      </w:r>
    </w:p>
    <w:p w14:paraId="12FD27BA" w14:textId="572457A9" w:rsidR="00D65F1E" w:rsidRDefault="00523B85" w:rsidP="00506EE3">
      <w:pPr>
        <w:spacing w:after="0"/>
        <w:jc w:val="center"/>
        <w:rPr>
          <w:rFonts w:asciiTheme="majorHAnsi" w:hAnsiTheme="majorHAnsi" w:cstheme="majorHAnsi"/>
          <w:lang w:val="pl-PL"/>
        </w:rPr>
      </w:pPr>
      <w:r w:rsidRPr="00296EE8">
        <w:rPr>
          <w:rFonts w:asciiTheme="majorHAnsi" w:hAnsiTheme="majorHAnsi" w:cstheme="majorHAnsi"/>
          <w:lang w:val="pl-PL"/>
        </w:rPr>
        <w:t xml:space="preserve">w ramach PS WPR 2023–2027, </w:t>
      </w:r>
      <w:r w:rsidR="00D65F1E" w:rsidRPr="00296EE8">
        <w:rPr>
          <w:rFonts w:asciiTheme="majorHAnsi" w:hAnsiTheme="majorHAnsi" w:cstheme="majorHAnsi"/>
          <w:lang w:val="pl-PL"/>
        </w:rPr>
        <w:t>działanie</w:t>
      </w:r>
      <w:r w:rsidRPr="00296EE8">
        <w:rPr>
          <w:rFonts w:asciiTheme="majorHAnsi" w:hAnsiTheme="majorHAnsi" w:cstheme="majorHAnsi"/>
          <w:lang w:val="pl-PL"/>
        </w:rPr>
        <w:t xml:space="preserve"> I.10.10 „Infrastruktura na obszarach wiejskich”</w:t>
      </w:r>
      <w:r w:rsidR="00506EE3">
        <w:rPr>
          <w:rFonts w:asciiTheme="majorHAnsi" w:hAnsiTheme="majorHAnsi" w:cstheme="majorHAnsi"/>
          <w:lang w:val="pl-PL"/>
        </w:rPr>
        <w:t xml:space="preserve"> </w:t>
      </w:r>
      <w:r w:rsidR="00506EE3" w:rsidRPr="00506EE3">
        <w:rPr>
          <w:rFonts w:asciiTheme="majorHAnsi" w:hAnsiTheme="majorHAnsi" w:cstheme="majorHAnsi"/>
          <w:lang w:val="pl-PL"/>
        </w:rPr>
        <w:t>Obszar A – inwestycje w systemy indywidualnego oczyszczania ścieków.</w:t>
      </w:r>
    </w:p>
    <w:p w14:paraId="4B9C1503" w14:textId="77777777" w:rsidR="00506EE3" w:rsidRPr="00296EE8" w:rsidRDefault="00506EE3" w:rsidP="00506EE3">
      <w:pPr>
        <w:spacing w:after="0"/>
        <w:jc w:val="center"/>
        <w:rPr>
          <w:rFonts w:asciiTheme="majorHAnsi" w:hAnsiTheme="majorHAnsi" w:cstheme="majorHAnsi"/>
          <w:lang w:val="pl-PL"/>
        </w:rPr>
      </w:pPr>
    </w:p>
    <w:p w14:paraId="397DEDE7" w14:textId="429A5A37" w:rsidR="006A07B6" w:rsidRPr="00F31DB4" w:rsidRDefault="00523B85" w:rsidP="00D65F1E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31DB4">
        <w:rPr>
          <w:rFonts w:asciiTheme="majorHAnsi" w:hAnsiTheme="majorHAnsi" w:cstheme="majorHAnsi"/>
          <w:sz w:val="24"/>
          <w:szCs w:val="24"/>
          <w:lang w:val="pl-PL"/>
        </w:rPr>
        <w:t xml:space="preserve">Niniejszy formularz stanowi </w:t>
      </w:r>
      <w:r w:rsidR="00D65F1E" w:rsidRPr="00F31DB4">
        <w:rPr>
          <w:rFonts w:asciiTheme="majorHAnsi" w:hAnsiTheme="majorHAnsi" w:cstheme="majorHAnsi"/>
          <w:sz w:val="24"/>
          <w:szCs w:val="24"/>
          <w:lang w:val="pl-PL"/>
        </w:rPr>
        <w:t>wstępną</w:t>
      </w:r>
      <w:r w:rsidRPr="00F31DB4">
        <w:rPr>
          <w:rFonts w:asciiTheme="majorHAnsi" w:hAnsiTheme="majorHAnsi" w:cstheme="majorHAnsi"/>
          <w:sz w:val="24"/>
          <w:szCs w:val="24"/>
          <w:lang w:val="pl-PL"/>
        </w:rPr>
        <w:t xml:space="preserve"> deklaracje uczestnictwa i </w:t>
      </w:r>
      <w:r w:rsidR="00D65F1E" w:rsidRPr="00F31DB4">
        <w:rPr>
          <w:rFonts w:asciiTheme="majorHAnsi" w:hAnsiTheme="majorHAnsi" w:cstheme="majorHAnsi"/>
          <w:sz w:val="24"/>
          <w:szCs w:val="24"/>
          <w:lang w:val="pl-PL"/>
        </w:rPr>
        <w:t>współfinansowania</w:t>
      </w:r>
      <w:r w:rsidRPr="00F31DB4">
        <w:rPr>
          <w:rFonts w:asciiTheme="majorHAnsi" w:hAnsiTheme="majorHAnsi" w:cstheme="majorHAnsi"/>
          <w:sz w:val="24"/>
          <w:szCs w:val="24"/>
          <w:lang w:val="pl-PL"/>
        </w:rPr>
        <w:t xml:space="preserve"> w gminnym projekcie budowy przydomowych oczyszczalni </w:t>
      </w:r>
      <w:r w:rsidR="00D65F1E" w:rsidRPr="00F31DB4">
        <w:rPr>
          <w:rFonts w:asciiTheme="majorHAnsi" w:hAnsiTheme="majorHAnsi" w:cstheme="majorHAnsi"/>
          <w:sz w:val="24"/>
          <w:szCs w:val="24"/>
          <w:lang w:val="pl-PL"/>
        </w:rPr>
        <w:t>ścieków</w:t>
      </w:r>
      <w:r w:rsidRPr="00F31DB4">
        <w:rPr>
          <w:rFonts w:asciiTheme="majorHAnsi" w:hAnsiTheme="majorHAnsi" w:cstheme="majorHAnsi"/>
          <w:sz w:val="24"/>
          <w:szCs w:val="24"/>
          <w:lang w:val="pl-PL"/>
        </w:rPr>
        <w:t xml:space="preserve">. Dane </w:t>
      </w:r>
      <w:r w:rsidR="00D65F1E" w:rsidRPr="00F31DB4">
        <w:rPr>
          <w:rFonts w:asciiTheme="majorHAnsi" w:hAnsiTheme="majorHAnsi" w:cstheme="majorHAnsi"/>
          <w:sz w:val="24"/>
          <w:szCs w:val="24"/>
          <w:lang w:val="pl-PL"/>
        </w:rPr>
        <w:t>posłużą</w:t>
      </w:r>
      <w:r w:rsidRPr="00F31DB4">
        <w:rPr>
          <w:rFonts w:asciiTheme="majorHAnsi" w:hAnsiTheme="majorHAnsi" w:cstheme="majorHAnsi"/>
          <w:sz w:val="24"/>
          <w:szCs w:val="24"/>
          <w:lang w:val="pl-PL"/>
        </w:rPr>
        <w:t xml:space="preserve"> do weryfikacji </w:t>
      </w:r>
      <w:r w:rsidR="00F31DB4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31DB4">
        <w:rPr>
          <w:rFonts w:asciiTheme="majorHAnsi" w:hAnsiTheme="majorHAnsi" w:cstheme="majorHAnsi"/>
          <w:sz w:val="24"/>
          <w:szCs w:val="24"/>
          <w:lang w:val="pl-PL"/>
        </w:rPr>
        <w:t>formalno-prawnej i technicznej oraz do przygotowania dokumentacji projektowej i wniosku</w:t>
      </w:r>
      <w:r w:rsidR="00F31DB4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31DB4">
        <w:rPr>
          <w:rFonts w:asciiTheme="majorHAnsi" w:hAnsiTheme="majorHAnsi" w:cstheme="majorHAnsi"/>
          <w:sz w:val="24"/>
          <w:szCs w:val="24"/>
          <w:lang w:val="pl-PL"/>
        </w:rPr>
        <w:t xml:space="preserve">o dofinansowanie, zgodnie z </w:t>
      </w:r>
      <w:r w:rsidR="00D65F1E" w:rsidRPr="00F31DB4">
        <w:rPr>
          <w:rFonts w:asciiTheme="majorHAnsi" w:hAnsiTheme="majorHAnsi" w:cstheme="majorHAnsi"/>
          <w:sz w:val="24"/>
          <w:szCs w:val="24"/>
          <w:lang w:val="pl-PL"/>
        </w:rPr>
        <w:t>ogłoszeniem</w:t>
      </w:r>
      <w:r w:rsidRPr="00F31DB4">
        <w:rPr>
          <w:rFonts w:asciiTheme="majorHAnsi" w:hAnsiTheme="majorHAnsi" w:cstheme="majorHAnsi"/>
          <w:sz w:val="24"/>
          <w:szCs w:val="24"/>
          <w:lang w:val="pl-PL"/>
        </w:rPr>
        <w:t xml:space="preserve"> o naborze.</w:t>
      </w:r>
    </w:p>
    <w:p w14:paraId="03AA5448" w14:textId="77777777" w:rsidR="00F31DB4" w:rsidRPr="00296EE8" w:rsidRDefault="00F31DB4" w:rsidP="00D65F1E">
      <w:pPr>
        <w:spacing w:after="0"/>
        <w:jc w:val="both"/>
        <w:rPr>
          <w:rFonts w:asciiTheme="majorHAnsi" w:hAnsiTheme="majorHAnsi" w:cstheme="majorHAnsi"/>
          <w:lang w:val="pl-PL"/>
        </w:rPr>
      </w:pPr>
    </w:p>
    <w:p w14:paraId="36F05C08" w14:textId="0B513BCC" w:rsidR="00F31DB4" w:rsidRPr="00296EE8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296EE8">
        <w:rPr>
          <w:rFonts w:asciiTheme="majorHAnsi" w:hAnsiTheme="majorHAnsi" w:cstheme="majorHAnsi"/>
          <w:b/>
          <w:lang w:val="pl-PL"/>
        </w:rPr>
        <w:t>I. Lokalizacja i opis 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F31DB4" w:rsidRPr="00296EE8" w14:paraId="0F2DCB4D" w14:textId="77777777" w:rsidTr="00BA42D0">
        <w:tc>
          <w:tcPr>
            <w:tcW w:w="4106" w:type="dxa"/>
          </w:tcPr>
          <w:p w14:paraId="3E0761D1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296EE8">
              <w:rPr>
                <w:rFonts w:asciiTheme="majorHAnsi" w:hAnsiTheme="majorHAnsi" w:cstheme="majorHAnsi"/>
                <w:lang w:val="pl-PL"/>
              </w:rPr>
              <w:t>Adres nieruchomości (miejscowość, ulica, nr domu)</w:t>
            </w:r>
          </w:p>
        </w:tc>
        <w:tc>
          <w:tcPr>
            <w:tcW w:w="5245" w:type="dxa"/>
          </w:tcPr>
          <w:p w14:paraId="3C4070A2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F31DB4" w:rsidRPr="00296EE8" w14:paraId="4D890888" w14:textId="77777777" w:rsidTr="00BA42D0">
        <w:tc>
          <w:tcPr>
            <w:tcW w:w="4106" w:type="dxa"/>
          </w:tcPr>
          <w:p w14:paraId="6ADCF148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Nr ewidencyjny działki / obręb</w:t>
            </w:r>
          </w:p>
        </w:tc>
        <w:tc>
          <w:tcPr>
            <w:tcW w:w="5245" w:type="dxa"/>
          </w:tcPr>
          <w:p w14:paraId="39214CB8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1DB4" w:rsidRPr="00296EE8" w14:paraId="3E477E9D" w14:textId="77777777" w:rsidTr="00BA42D0">
        <w:tc>
          <w:tcPr>
            <w:tcW w:w="4106" w:type="dxa"/>
          </w:tcPr>
          <w:p w14:paraId="1D193382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296EE8">
              <w:rPr>
                <w:rFonts w:asciiTheme="majorHAnsi" w:hAnsiTheme="majorHAnsi" w:cstheme="majorHAnsi"/>
                <w:lang w:val="pl-PL"/>
              </w:rPr>
              <w:t>Nr księgi wieczystej (jesli posiada)</w:t>
            </w:r>
          </w:p>
        </w:tc>
        <w:tc>
          <w:tcPr>
            <w:tcW w:w="5245" w:type="dxa"/>
          </w:tcPr>
          <w:p w14:paraId="6AD9BD7E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1DB4" w:rsidRPr="00296EE8" w14:paraId="729164CE" w14:textId="77777777" w:rsidTr="00BA42D0">
        <w:tc>
          <w:tcPr>
            <w:tcW w:w="4106" w:type="dxa"/>
          </w:tcPr>
          <w:p w14:paraId="57D11FFB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296EE8">
              <w:rPr>
                <w:rFonts w:asciiTheme="majorHAnsi" w:hAnsiTheme="majorHAnsi" w:cstheme="majorHAnsi"/>
                <w:lang w:val="pl-PL"/>
              </w:rPr>
              <w:t>Liczba osób w gospodarstwie domowym</w:t>
            </w:r>
          </w:p>
        </w:tc>
        <w:tc>
          <w:tcPr>
            <w:tcW w:w="5245" w:type="dxa"/>
          </w:tcPr>
          <w:p w14:paraId="0CC4BCF3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1DB4" w:rsidRPr="00296EE8" w14:paraId="0A0966FE" w14:textId="77777777" w:rsidTr="00BA42D0">
        <w:tc>
          <w:tcPr>
            <w:tcW w:w="4106" w:type="dxa"/>
          </w:tcPr>
          <w:p w14:paraId="4ED52B52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296EE8">
              <w:rPr>
                <w:rFonts w:asciiTheme="majorHAnsi" w:hAnsiTheme="majorHAnsi" w:cstheme="majorHAnsi"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62EBC5A0" w14:textId="77777777" w:rsidR="00F31DB4" w:rsidRPr="00296EE8" w:rsidRDefault="00000000" w:rsidP="00BA42D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lang w:val="pl-PL"/>
                </w:rPr>
                <w:id w:val="109173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DB4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31DB4" w:rsidRPr="00296EE8">
              <w:rPr>
                <w:rFonts w:asciiTheme="majorHAnsi" w:hAnsiTheme="majorHAnsi" w:cstheme="majorHAnsi"/>
                <w:lang w:val="pl-PL"/>
              </w:rPr>
              <w:t xml:space="preserve"> wodociąg </w:t>
            </w:r>
            <w:sdt>
              <w:sdtPr>
                <w:rPr>
                  <w:rFonts w:asciiTheme="majorHAnsi" w:hAnsiTheme="majorHAnsi" w:cstheme="majorHAnsi"/>
                  <w:lang w:val="pl-PL"/>
                </w:rPr>
                <w:id w:val="-72144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DB4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31DB4" w:rsidRPr="00296EE8">
              <w:rPr>
                <w:rFonts w:asciiTheme="majorHAnsi" w:hAnsiTheme="majorHAnsi" w:cstheme="majorHAnsi"/>
                <w:lang w:val="pl-PL"/>
              </w:rPr>
              <w:t xml:space="preserve"> studnia </w:t>
            </w:r>
            <w:sdt>
              <w:sdtPr>
                <w:rPr>
                  <w:rFonts w:asciiTheme="majorHAnsi" w:hAnsiTheme="majorHAnsi" w:cstheme="majorHAnsi"/>
                  <w:lang w:val="pl-PL"/>
                </w:rPr>
                <w:id w:val="21756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DB4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31DB4" w:rsidRPr="00296EE8">
              <w:rPr>
                <w:rFonts w:asciiTheme="majorHAnsi" w:hAnsiTheme="majorHAnsi" w:cstheme="majorHAnsi"/>
                <w:lang w:val="pl-PL"/>
              </w:rPr>
              <w:t xml:space="preserve"> oba </w:t>
            </w:r>
            <w:sdt>
              <w:sdtPr>
                <w:rPr>
                  <w:rFonts w:asciiTheme="majorHAnsi" w:hAnsiTheme="majorHAnsi" w:cstheme="majorHAnsi"/>
                  <w:lang w:val="pl-PL"/>
                </w:rPr>
                <w:id w:val="185468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DB4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31DB4" w:rsidRPr="00296EE8">
              <w:rPr>
                <w:rFonts w:asciiTheme="majorHAnsi" w:hAnsiTheme="majorHAnsi" w:cstheme="majorHAnsi"/>
                <w:lang w:val="pl-PL"/>
              </w:rPr>
              <w:t xml:space="preserve"> nie dotyczy</w:t>
            </w:r>
          </w:p>
        </w:tc>
      </w:tr>
      <w:tr w:rsidR="00F31DB4" w:rsidRPr="00296EE8" w14:paraId="03DEA1E7" w14:textId="77777777" w:rsidTr="00BA42D0">
        <w:tc>
          <w:tcPr>
            <w:tcW w:w="4106" w:type="dxa"/>
          </w:tcPr>
          <w:p w14:paraId="25C0C5EA" w14:textId="77777777" w:rsidR="00F31DB4" w:rsidRPr="00296EE8" w:rsidRDefault="00F31DB4" w:rsidP="00BA42D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Istniejący sposób zagospodarowania ścieków</w:t>
            </w:r>
          </w:p>
        </w:tc>
        <w:tc>
          <w:tcPr>
            <w:tcW w:w="5245" w:type="dxa"/>
          </w:tcPr>
          <w:p w14:paraId="6F7558DA" w14:textId="77777777" w:rsidR="00F31DB4" w:rsidRPr="00296EE8" w:rsidRDefault="00000000" w:rsidP="00BA42D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lang w:val="pl-PL"/>
                </w:rPr>
                <w:id w:val="21305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DB4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31DB4" w:rsidRPr="00296EE8">
              <w:rPr>
                <w:rFonts w:asciiTheme="majorHAnsi" w:hAnsiTheme="majorHAnsi" w:cstheme="majorHAnsi"/>
                <w:lang w:val="pl-PL"/>
              </w:rPr>
              <w:t xml:space="preserve"> bezodpływowy zbiornik </w:t>
            </w:r>
            <w:sdt>
              <w:sdtPr>
                <w:rPr>
                  <w:rFonts w:asciiTheme="majorHAnsi" w:hAnsiTheme="majorHAnsi" w:cstheme="majorHAnsi"/>
                  <w:lang w:val="pl-PL"/>
                </w:rPr>
                <w:id w:val="-161212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DB4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31DB4" w:rsidRPr="00296EE8">
              <w:rPr>
                <w:rFonts w:asciiTheme="majorHAnsi" w:hAnsiTheme="majorHAnsi" w:cstheme="majorHAnsi"/>
                <w:lang w:val="pl-PL"/>
              </w:rPr>
              <w:t xml:space="preserve"> brak </w:t>
            </w:r>
            <w:sdt>
              <w:sdtPr>
                <w:rPr>
                  <w:rFonts w:asciiTheme="majorHAnsi" w:hAnsiTheme="majorHAnsi" w:cstheme="majorHAnsi"/>
                  <w:lang w:val="pl-PL"/>
                </w:rPr>
                <w:id w:val="-186366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DB4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31DB4" w:rsidRPr="00296EE8">
              <w:rPr>
                <w:rFonts w:asciiTheme="majorHAnsi" w:hAnsiTheme="majorHAnsi" w:cstheme="majorHAnsi"/>
                <w:lang w:val="pl-PL"/>
              </w:rPr>
              <w:t>inne: ..................</w:t>
            </w:r>
          </w:p>
        </w:tc>
      </w:tr>
    </w:tbl>
    <w:p w14:paraId="2F1C878B" w14:textId="0EF5D464" w:rsidR="006A07B6" w:rsidRPr="00506EE3" w:rsidRDefault="006A07B6" w:rsidP="00D65F1E">
      <w:pPr>
        <w:spacing w:after="0"/>
        <w:jc w:val="both"/>
        <w:rPr>
          <w:rFonts w:asciiTheme="majorHAnsi" w:hAnsiTheme="majorHAnsi" w:cstheme="majorHAnsi"/>
          <w:sz w:val="14"/>
          <w:szCs w:val="14"/>
          <w:lang w:val="pl-PL"/>
        </w:rPr>
      </w:pPr>
    </w:p>
    <w:p w14:paraId="7488A40D" w14:textId="3DDEEBE8" w:rsidR="006A07B6" w:rsidRPr="00296EE8" w:rsidRDefault="00523B85" w:rsidP="00D65F1E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296EE8">
        <w:rPr>
          <w:rFonts w:asciiTheme="majorHAnsi" w:hAnsiTheme="majorHAnsi" w:cstheme="majorHAnsi"/>
          <w:b/>
          <w:lang w:val="pl-PL"/>
        </w:rPr>
        <w:t>I</w:t>
      </w:r>
      <w:r w:rsidR="00F31DB4">
        <w:rPr>
          <w:rFonts w:asciiTheme="majorHAnsi" w:hAnsiTheme="majorHAnsi" w:cstheme="majorHAnsi"/>
          <w:b/>
          <w:lang w:val="pl-PL"/>
        </w:rPr>
        <w:t>I</w:t>
      </w:r>
      <w:r w:rsidRPr="00296EE8">
        <w:rPr>
          <w:rFonts w:asciiTheme="majorHAnsi" w:hAnsiTheme="majorHAnsi" w:cstheme="majorHAnsi"/>
          <w:b/>
          <w:lang w:val="pl-PL"/>
        </w:rPr>
        <w:t xml:space="preserve">. Dane wnioskodawcy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296EE8" w14:paraId="0EE2D070" w14:textId="77777777" w:rsidTr="006072CA">
        <w:tc>
          <w:tcPr>
            <w:tcW w:w="4106" w:type="dxa"/>
          </w:tcPr>
          <w:p w14:paraId="390A8EA5" w14:textId="078B565D" w:rsidR="006A07B6" w:rsidRPr="00296EE8" w:rsidRDefault="00EC219E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Imię i nazwisko</w:t>
            </w:r>
            <w:r w:rsidRPr="00296EE8">
              <w:rPr>
                <w:rFonts w:asciiTheme="majorHAnsi" w:hAnsiTheme="majorHAnsi" w:cstheme="majorHAnsi"/>
              </w:rPr>
              <w:t xml:space="preserve"> / Nazwa</w:t>
            </w:r>
          </w:p>
        </w:tc>
        <w:tc>
          <w:tcPr>
            <w:tcW w:w="5245" w:type="dxa"/>
          </w:tcPr>
          <w:p w14:paraId="650F1699" w14:textId="46BB55CD" w:rsidR="006A07B6" w:rsidRPr="00296EE8" w:rsidRDefault="006A07B6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A07B6" w:rsidRPr="00296EE8" w14:paraId="77AD8483" w14:textId="77777777" w:rsidTr="006072CA">
        <w:tc>
          <w:tcPr>
            <w:tcW w:w="4106" w:type="dxa"/>
          </w:tcPr>
          <w:p w14:paraId="2E631EE6" w14:textId="77777777" w:rsidR="006A07B6" w:rsidRPr="00296EE8" w:rsidRDefault="00523B85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PESEL / NIP</w:t>
            </w:r>
          </w:p>
        </w:tc>
        <w:tc>
          <w:tcPr>
            <w:tcW w:w="5245" w:type="dxa"/>
          </w:tcPr>
          <w:p w14:paraId="2BA5189A" w14:textId="130BF333" w:rsidR="006A07B6" w:rsidRPr="00296EE8" w:rsidRDefault="006A07B6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A07B6" w:rsidRPr="00296EE8" w14:paraId="2E6C263E" w14:textId="77777777" w:rsidTr="006072CA">
        <w:tc>
          <w:tcPr>
            <w:tcW w:w="4106" w:type="dxa"/>
          </w:tcPr>
          <w:p w14:paraId="56C19B1C" w14:textId="77777777" w:rsidR="006A07B6" w:rsidRPr="00296EE8" w:rsidRDefault="00523B85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Adres zamieszkania / siedziba</w:t>
            </w:r>
          </w:p>
        </w:tc>
        <w:tc>
          <w:tcPr>
            <w:tcW w:w="5245" w:type="dxa"/>
          </w:tcPr>
          <w:p w14:paraId="5C687562" w14:textId="07314FF7" w:rsidR="006A07B6" w:rsidRPr="00296EE8" w:rsidRDefault="006A07B6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A07B6" w:rsidRPr="00296EE8" w14:paraId="552CF308" w14:textId="77777777" w:rsidTr="006072CA">
        <w:tc>
          <w:tcPr>
            <w:tcW w:w="4106" w:type="dxa"/>
          </w:tcPr>
          <w:p w14:paraId="0603D2BF" w14:textId="77777777" w:rsidR="006A07B6" w:rsidRPr="00296EE8" w:rsidRDefault="00523B85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Telefon kontaktowy</w:t>
            </w:r>
          </w:p>
        </w:tc>
        <w:tc>
          <w:tcPr>
            <w:tcW w:w="5245" w:type="dxa"/>
          </w:tcPr>
          <w:p w14:paraId="5BB8A208" w14:textId="072B0A40" w:rsidR="006A07B6" w:rsidRPr="00296EE8" w:rsidRDefault="006A07B6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A07B6" w:rsidRPr="00296EE8" w14:paraId="54A35695" w14:textId="77777777" w:rsidTr="006072CA">
        <w:tc>
          <w:tcPr>
            <w:tcW w:w="4106" w:type="dxa"/>
          </w:tcPr>
          <w:p w14:paraId="387469DA" w14:textId="77777777" w:rsidR="006A07B6" w:rsidRPr="00296EE8" w:rsidRDefault="00523B85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Adres e-mail</w:t>
            </w:r>
          </w:p>
        </w:tc>
        <w:tc>
          <w:tcPr>
            <w:tcW w:w="5245" w:type="dxa"/>
          </w:tcPr>
          <w:p w14:paraId="650D91E8" w14:textId="35911219" w:rsidR="006A07B6" w:rsidRPr="00296EE8" w:rsidRDefault="006A07B6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A07B6" w:rsidRPr="00296EE8" w14:paraId="6736DA3A" w14:textId="77777777" w:rsidTr="006072CA">
        <w:tc>
          <w:tcPr>
            <w:tcW w:w="4106" w:type="dxa"/>
          </w:tcPr>
          <w:p w14:paraId="193D8226" w14:textId="09AA868D" w:rsidR="006A07B6" w:rsidRPr="00296EE8" w:rsidRDefault="00523B85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Tytu</w:t>
            </w:r>
            <w:r w:rsidR="00EC219E">
              <w:rPr>
                <w:rFonts w:asciiTheme="majorHAnsi" w:hAnsiTheme="majorHAnsi" w:cstheme="majorHAnsi"/>
              </w:rPr>
              <w:t>ł</w:t>
            </w:r>
            <w:r w:rsidRPr="00296EE8">
              <w:rPr>
                <w:rFonts w:asciiTheme="majorHAnsi" w:hAnsiTheme="majorHAnsi" w:cstheme="majorHAnsi"/>
              </w:rPr>
              <w:t xml:space="preserve"> prawny do nieruchomo</w:t>
            </w:r>
            <w:r w:rsidR="00EC219E">
              <w:rPr>
                <w:rFonts w:asciiTheme="majorHAnsi" w:hAnsiTheme="majorHAnsi" w:cstheme="majorHAnsi"/>
              </w:rPr>
              <w:t>ś</w:t>
            </w:r>
            <w:r w:rsidRPr="00296EE8">
              <w:rPr>
                <w:rFonts w:asciiTheme="majorHAnsi" w:hAnsiTheme="majorHAnsi" w:cstheme="majorHAnsi"/>
              </w:rPr>
              <w:t>ci</w:t>
            </w:r>
          </w:p>
        </w:tc>
        <w:tc>
          <w:tcPr>
            <w:tcW w:w="5245" w:type="dxa"/>
          </w:tcPr>
          <w:p w14:paraId="4A3E9DC7" w14:textId="4D0E437F" w:rsidR="00CE6156" w:rsidRPr="00296EE8" w:rsidRDefault="00000000" w:rsidP="00D65F1E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E6156" w:rsidRPr="00296EE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D65F1E" w:rsidRPr="00296EE8">
              <w:rPr>
                <w:rFonts w:asciiTheme="majorHAnsi" w:hAnsiTheme="majorHAnsi" w:cstheme="majorHAnsi"/>
                <w:lang w:val="pl-PL"/>
              </w:rPr>
              <w:t>własność</w:t>
            </w:r>
            <w:r w:rsidR="00CE6156" w:rsidRPr="00296EE8">
              <w:rPr>
                <w:rFonts w:asciiTheme="majorHAnsi" w:hAnsiTheme="majorHAnsi" w:cstheme="majorHAnsi"/>
                <w:lang w:val="pl-PL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E6156" w:rsidRPr="00296EE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D65F1E" w:rsidRPr="00296EE8">
              <w:rPr>
                <w:rFonts w:asciiTheme="majorHAnsi" w:hAnsiTheme="majorHAnsi" w:cstheme="majorHAnsi"/>
                <w:lang w:val="pl-PL"/>
              </w:rPr>
              <w:t>współwłasność</w:t>
            </w:r>
            <w:r w:rsidR="00CE6156" w:rsidRPr="00296EE8">
              <w:rPr>
                <w:rFonts w:asciiTheme="majorHAnsi" w:hAnsiTheme="majorHAnsi" w:cstheme="majorHAnsi"/>
                <w:lang w:val="pl-PL"/>
              </w:rPr>
              <w:t xml:space="preserve">  </w:t>
            </w:r>
          </w:p>
          <w:p w14:paraId="67B6B47C" w14:textId="5B6CFADA" w:rsidR="006A07B6" w:rsidRPr="00296EE8" w:rsidRDefault="00000000" w:rsidP="00D65F1E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2CA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D65F1E" w:rsidRPr="00296EE8">
              <w:rPr>
                <w:rFonts w:asciiTheme="majorHAnsi" w:hAnsiTheme="majorHAnsi" w:cstheme="majorHAnsi"/>
                <w:lang w:val="pl-PL"/>
              </w:rPr>
              <w:t>użytkowanie</w:t>
            </w:r>
            <w:r w:rsidR="00CE6156" w:rsidRPr="00296EE8">
              <w:rPr>
                <w:rFonts w:asciiTheme="majorHAnsi" w:hAnsiTheme="majorHAnsi" w:cstheme="majorHAnsi"/>
                <w:lang w:val="pl-PL"/>
              </w:rPr>
              <w:t xml:space="preserve"> wieczyste  </w:t>
            </w:r>
            <w:sdt>
              <w:sdtPr>
                <w:rPr>
                  <w:rFonts w:asciiTheme="majorHAnsi" w:hAnsiTheme="majorHAnsi" w:cstheme="majorHAnsi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296EE8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E6156" w:rsidRPr="00296EE8">
              <w:rPr>
                <w:rFonts w:asciiTheme="majorHAnsi" w:hAnsiTheme="majorHAnsi" w:cstheme="majorHAnsi"/>
                <w:lang w:val="pl-PL"/>
              </w:rPr>
              <w:t xml:space="preserve"> inny: </w:t>
            </w:r>
          </w:p>
        </w:tc>
      </w:tr>
    </w:tbl>
    <w:p w14:paraId="3E5ED377" w14:textId="77777777" w:rsidR="006A07B6" w:rsidRPr="00506EE3" w:rsidRDefault="00523B85" w:rsidP="00D65F1E">
      <w:p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96EE8">
        <w:rPr>
          <w:rFonts w:asciiTheme="majorHAnsi" w:hAnsiTheme="majorHAnsi" w:cstheme="majorHAnsi"/>
          <w:lang w:val="pl-PL"/>
        </w:rPr>
        <w:t xml:space="preserve"> </w:t>
      </w:r>
    </w:p>
    <w:p w14:paraId="56E34163" w14:textId="48191D06" w:rsidR="006A07B6" w:rsidRPr="00296EE8" w:rsidRDefault="00523B85" w:rsidP="00D65F1E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296EE8">
        <w:rPr>
          <w:rFonts w:asciiTheme="majorHAnsi" w:hAnsiTheme="majorHAnsi" w:cstheme="majorHAnsi"/>
          <w:b/>
          <w:lang w:val="pl-PL"/>
        </w:rPr>
        <w:t>II</w:t>
      </w:r>
      <w:r w:rsidR="00F31DB4">
        <w:rPr>
          <w:rFonts w:asciiTheme="majorHAnsi" w:hAnsiTheme="majorHAnsi" w:cstheme="majorHAnsi"/>
          <w:b/>
          <w:lang w:val="pl-PL"/>
        </w:rPr>
        <w:t>I</w:t>
      </w:r>
      <w:r w:rsidRPr="00296EE8">
        <w:rPr>
          <w:rFonts w:asciiTheme="majorHAnsi" w:hAnsiTheme="majorHAnsi" w:cstheme="majorHAnsi"/>
          <w:b/>
          <w:lang w:val="pl-PL"/>
        </w:rPr>
        <w:t xml:space="preserve">. Dane </w:t>
      </w:r>
      <w:r w:rsidR="00D65F1E" w:rsidRPr="00296EE8">
        <w:rPr>
          <w:rFonts w:asciiTheme="majorHAnsi" w:hAnsiTheme="majorHAnsi" w:cstheme="majorHAnsi"/>
          <w:b/>
          <w:lang w:val="pl-PL"/>
        </w:rPr>
        <w:t>współwłaściciela</w:t>
      </w:r>
      <w:r w:rsidRPr="00296EE8">
        <w:rPr>
          <w:rFonts w:asciiTheme="majorHAnsi" w:hAnsiTheme="majorHAnsi" w:cstheme="majorHAnsi"/>
          <w:b/>
          <w:lang w:val="pl-PL"/>
        </w:rPr>
        <w:t xml:space="preserve"> (</w:t>
      </w:r>
      <w:r w:rsidR="00D65F1E" w:rsidRPr="00296EE8">
        <w:rPr>
          <w:rFonts w:asciiTheme="majorHAnsi" w:hAnsiTheme="majorHAnsi" w:cstheme="majorHAnsi"/>
          <w:b/>
          <w:lang w:val="pl-PL"/>
        </w:rPr>
        <w:t>jeśli</w:t>
      </w:r>
      <w:r w:rsidRPr="00296EE8">
        <w:rPr>
          <w:rFonts w:asciiTheme="majorHAnsi" w:hAnsiTheme="majorHAnsi" w:cstheme="majorHAnsi"/>
          <w:b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296EE8" w14:paraId="5E6B81FD" w14:textId="77777777" w:rsidTr="006072CA">
        <w:tc>
          <w:tcPr>
            <w:tcW w:w="4106" w:type="dxa"/>
          </w:tcPr>
          <w:p w14:paraId="675065E7" w14:textId="76FFBFE6" w:rsidR="006A07B6" w:rsidRPr="00296EE8" w:rsidRDefault="00523B85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Imi</w:t>
            </w:r>
            <w:r w:rsidR="00EC219E">
              <w:rPr>
                <w:rFonts w:asciiTheme="majorHAnsi" w:hAnsiTheme="majorHAnsi" w:cstheme="majorHAnsi"/>
              </w:rPr>
              <w:t>ę</w:t>
            </w:r>
            <w:r w:rsidRPr="00296EE8">
              <w:rPr>
                <w:rFonts w:asciiTheme="majorHAnsi" w:hAnsiTheme="majorHAnsi" w:cstheme="majorHAnsi"/>
              </w:rPr>
              <w:t xml:space="preserve"> i nazwisko</w:t>
            </w:r>
          </w:p>
        </w:tc>
        <w:tc>
          <w:tcPr>
            <w:tcW w:w="5245" w:type="dxa"/>
          </w:tcPr>
          <w:p w14:paraId="12624130" w14:textId="3B522B02" w:rsidR="006A07B6" w:rsidRPr="00296EE8" w:rsidRDefault="006A07B6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A07B6" w:rsidRPr="00296EE8" w14:paraId="3AEFE560" w14:textId="77777777" w:rsidTr="006072CA">
        <w:tc>
          <w:tcPr>
            <w:tcW w:w="4106" w:type="dxa"/>
          </w:tcPr>
          <w:p w14:paraId="5D669F8D" w14:textId="77777777" w:rsidR="006A07B6" w:rsidRPr="00296EE8" w:rsidRDefault="00523B85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PESEL</w:t>
            </w:r>
          </w:p>
        </w:tc>
        <w:tc>
          <w:tcPr>
            <w:tcW w:w="5245" w:type="dxa"/>
          </w:tcPr>
          <w:p w14:paraId="4503B97E" w14:textId="52F2A9B2" w:rsidR="006A07B6" w:rsidRPr="00296EE8" w:rsidRDefault="006A07B6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6A07B6" w:rsidRPr="00296EE8" w14:paraId="2F879841" w14:textId="77777777" w:rsidTr="006072CA">
        <w:tc>
          <w:tcPr>
            <w:tcW w:w="4106" w:type="dxa"/>
          </w:tcPr>
          <w:p w14:paraId="203F5C1C" w14:textId="77777777" w:rsidR="006A07B6" w:rsidRPr="00296EE8" w:rsidRDefault="00523B85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Telefon / e-mail</w:t>
            </w:r>
          </w:p>
        </w:tc>
        <w:tc>
          <w:tcPr>
            <w:tcW w:w="5245" w:type="dxa"/>
          </w:tcPr>
          <w:p w14:paraId="39BD558B" w14:textId="497F8D40" w:rsidR="006A07B6" w:rsidRPr="00296EE8" w:rsidRDefault="006A07B6" w:rsidP="00D65F1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04C6A" w:rsidRPr="00296EE8" w14:paraId="12524A23" w14:textId="77777777" w:rsidTr="00DA41A3">
        <w:tc>
          <w:tcPr>
            <w:tcW w:w="4106" w:type="dxa"/>
          </w:tcPr>
          <w:p w14:paraId="58D3D177" w14:textId="2C6D977C" w:rsidR="00204C6A" w:rsidRPr="00296EE8" w:rsidRDefault="00523B85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204C6A" w:rsidRPr="00296EE8">
              <w:rPr>
                <w:rFonts w:asciiTheme="majorHAnsi" w:hAnsiTheme="majorHAnsi" w:cstheme="majorHAnsi"/>
                <w:lang w:val="pl-PL"/>
              </w:rPr>
              <w:t>Adres</w:t>
            </w:r>
          </w:p>
        </w:tc>
        <w:tc>
          <w:tcPr>
            <w:tcW w:w="5245" w:type="dxa"/>
          </w:tcPr>
          <w:p w14:paraId="51179F97" w14:textId="77777777" w:rsidR="00204C6A" w:rsidRPr="00296EE8" w:rsidRDefault="00204C6A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A0D4182" w14:textId="77777777" w:rsidR="00F31DB4" w:rsidRPr="00506EE3" w:rsidRDefault="00F31DB4" w:rsidP="00204C6A">
      <w:pPr>
        <w:spacing w:after="0"/>
        <w:jc w:val="both"/>
        <w:rPr>
          <w:rFonts w:asciiTheme="majorHAnsi" w:hAnsiTheme="majorHAnsi" w:cstheme="majorHAnsi"/>
          <w:b/>
          <w:sz w:val="16"/>
          <w:szCs w:val="16"/>
          <w:lang w:val="pl-PL"/>
        </w:rPr>
      </w:pPr>
    </w:p>
    <w:p w14:paraId="55F9A91C" w14:textId="3683D19D" w:rsidR="00204C6A" w:rsidRPr="00296EE8" w:rsidRDefault="00204C6A" w:rsidP="00204C6A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296EE8">
        <w:rPr>
          <w:rFonts w:asciiTheme="majorHAnsi" w:hAnsiTheme="majorHAnsi" w:cstheme="majorHAnsi"/>
          <w:b/>
          <w:lang w:val="pl-PL"/>
        </w:rPr>
        <w:t>Dane współwłaściciela (jeśli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204C6A" w:rsidRPr="00296EE8" w14:paraId="2BFF63C3" w14:textId="77777777" w:rsidTr="00DA41A3">
        <w:tc>
          <w:tcPr>
            <w:tcW w:w="4106" w:type="dxa"/>
          </w:tcPr>
          <w:p w14:paraId="65D96CBE" w14:textId="45A024B5" w:rsidR="00204C6A" w:rsidRPr="00296EE8" w:rsidRDefault="00204C6A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Imi</w:t>
            </w:r>
            <w:r w:rsidR="00EC219E">
              <w:rPr>
                <w:rFonts w:asciiTheme="majorHAnsi" w:hAnsiTheme="majorHAnsi" w:cstheme="majorHAnsi"/>
              </w:rPr>
              <w:t>ę</w:t>
            </w:r>
            <w:r w:rsidRPr="00296EE8">
              <w:rPr>
                <w:rFonts w:asciiTheme="majorHAnsi" w:hAnsiTheme="majorHAnsi" w:cstheme="majorHAnsi"/>
              </w:rPr>
              <w:t xml:space="preserve"> i nazwisko</w:t>
            </w:r>
          </w:p>
        </w:tc>
        <w:tc>
          <w:tcPr>
            <w:tcW w:w="5245" w:type="dxa"/>
          </w:tcPr>
          <w:p w14:paraId="612D9022" w14:textId="77777777" w:rsidR="00204C6A" w:rsidRPr="00296EE8" w:rsidRDefault="00204C6A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04C6A" w:rsidRPr="00296EE8" w14:paraId="3DCF2979" w14:textId="77777777" w:rsidTr="00DA41A3">
        <w:tc>
          <w:tcPr>
            <w:tcW w:w="4106" w:type="dxa"/>
          </w:tcPr>
          <w:p w14:paraId="7FA2E988" w14:textId="77777777" w:rsidR="00204C6A" w:rsidRPr="00296EE8" w:rsidRDefault="00204C6A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PESEL</w:t>
            </w:r>
          </w:p>
        </w:tc>
        <w:tc>
          <w:tcPr>
            <w:tcW w:w="5245" w:type="dxa"/>
          </w:tcPr>
          <w:p w14:paraId="27E6015E" w14:textId="77777777" w:rsidR="00204C6A" w:rsidRPr="00296EE8" w:rsidRDefault="00204C6A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04C6A" w:rsidRPr="00296EE8" w14:paraId="3499E46E" w14:textId="77777777" w:rsidTr="00DA41A3">
        <w:tc>
          <w:tcPr>
            <w:tcW w:w="4106" w:type="dxa"/>
          </w:tcPr>
          <w:p w14:paraId="4F76D4E2" w14:textId="77777777" w:rsidR="00204C6A" w:rsidRPr="00296EE8" w:rsidRDefault="00204C6A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</w:rPr>
              <w:t>Telefon / e-mail</w:t>
            </w:r>
          </w:p>
        </w:tc>
        <w:tc>
          <w:tcPr>
            <w:tcW w:w="5245" w:type="dxa"/>
          </w:tcPr>
          <w:p w14:paraId="1CD1B859" w14:textId="77777777" w:rsidR="00204C6A" w:rsidRPr="00296EE8" w:rsidRDefault="00204C6A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04C6A" w:rsidRPr="00296EE8" w14:paraId="5AA453BD" w14:textId="77777777" w:rsidTr="00DA41A3">
        <w:tc>
          <w:tcPr>
            <w:tcW w:w="4106" w:type="dxa"/>
          </w:tcPr>
          <w:p w14:paraId="0EDD2F59" w14:textId="77777777" w:rsidR="00204C6A" w:rsidRPr="00296EE8" w:rsidRDefault="00204C6A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6EE8">
              <w:rPr>
                <w:rFonts w:asciiTheme="majorHAnsi" w:hAnsiTheme="majorHAnsi" w:cstheme="majorHAnsi"/>
                <w:lang w:val="pl-PL"/>
              </w:rPr>
              <w:t xml:space="preserve"> Adres</w:t>
            </w:r>
          </w:p>
        </w:tc>
        <w:tc>
          <w:tcPr>
            <w:tcW w:w="5245" w:type="dxa"/>
          </w:tcPr>
          <w:p w14:paraId="566E2593" w14:textId="77777777" w:rsidR="00204C6A" w:rsidRPr="00296EE8" w:rsidRDefault="00204C6A" w:rsidP="00DA41A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CCB06DA" w14:textId="77777777" w:rsidR="00204C6A" w:rsidRPr="00296EE8" w:rsidRDefault="00204C6A" w:rsidP="00D65F1E">
      <w:pPr>
        <w:spacing w:after="0"/>
        <w:jc w:val="both"/>
        <w:rPr>
          <w:rFonts w:asciiTheme="majorHAnsi" w:hAnsiTheme="majorHAnsi" w:cstheme="majorHAnsi"/>
          <w:lang w:val="pl-PL"/>
        </w:rPr>
      </w:pPr>
    </w:p>
    <w:p w14:paraId="476F4898" w14:textId="17625162" w:rsidR="00F31DB4" w:rsidRDefault="00F31DB4" w:rsidP="00F31DB4">
      <w:pPr>
        <w:spacing w:after="0" w:line="240" w:lineRule="auto"/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lastRenderedPageBreak/>
        <w:t>IV</w:t>
      </w:r>
      <w:r w:rsidRPr="00F31DB4">
        <w:rPr>
          <w:rFonts w:asciiTheme="majorHAnsi" w:hAnsiTheme="majorHAnsi" w:cstheme="majorHAnsi"/>
          <w:b/>
          <w:lang w:val="pl-PL"/>
        </w:rPr>
        <w:t>. Zasady przetwarzania danych osobowych</w:t>
      </w:r>
      <w:r>
        <w:rPr>
          <w:rFonts w:asciiTheme="majorHAnsi" w:hAnsiTheme="majorHAnsi" w:cstheme="majorHAnsi"/>
          <w:b/>
          <w:lang w:val="pl-PL"/>
        </w:rPr>
        <w:t xml:space="preserve"> </w:t>
      </w:r>
      <w:r w:rsidRPr="00296EE8">
        <w:rPr>
          <w:rFonts w:asciiTheme="majorHAnsi" w:hAnsiTheme="majorHAnsi" w:cstheme="majorHAnsi"/>
          <w:b/>
          <w:lang w:val="pl-PL"/>
        </w:rPr>
        <w:t xml:space="preserve"> </w:t>
      </w:r>
    </w:p>
    <w:p w14:paraId="1340DBF1" w14:textId="77777777" w:rsidR="00F31DB4" w:rsidRPr="00AB1DF3" w:rsidRDefault="00F31DB4" w:rsidP="00F31DB4">
      <w:pPr>
        <w:spacing w:after="0" w:line="240" w:lineRule="auto"/>
        <w:rPr>
          <w:rFonts w:asciiTheme="majorHAnsi" w:hAnsiTheme="majorHAnsi" w:cstheme="majorHAnsi"/>
          <w:bCs/>
          <w:lang w:val="pl-PL"/>
        </w:rPr>
      </w:pPr>
    </w:p>
    <w:p w14:paraId="3A427588" w14:textId="77777777" w:rsidR="00F31DB4" w:rsidRPr="005C2A31" w:rsidRDefault="00F31DB4" w:rsidP="00506EE3">
      <w:pPr>
        <w:spacing w:after="0" w:line="240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W związku z realizacją wymogów Rozporządzenia Parlamentu Europejskiego i Rady (UE) 2016/679 </w:t>
      </w:r>
    </w:p>
    <w:p w14:paraId="22A3B91A" w14:textId="77777777" w:rsidR="00F31DB4" w:rsidRPr="005C2A31" w:rsidRDefault="00F31DB4" w:rsidP="00506EE3">
      <w:pPr>
        <w:spacing w:after="0" w:line="240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z dnia 27 kwietnia 2016 r. w sprawie ochrony osób fizycznych w związku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z przetwarzaniem danych osobowych i w sprawie swobodnego przepływu takich danych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oraz uchylenia dyrektywy 95/46/WE (ogólne rozporządzenie o ochronie danych „RODO”), informujemy o zasadach przetwarzania Pani/Pana danych osobowych oraz o przysługujących Pani/Panu prawach z tym związanych.</w:t>
      </w:r>
    </w:p>
    <w:p w14:paraId="7E00D3FD" w14:textId="77777777" w:rsidR="00F31DB4" w:rsidRPr="005C2A31" w:rsidRDefault="00F31DB4" w:rsidP="00506EE3">
      <w:pPr>
        <w:spacing w:after="0" w:line="240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</w:p>
    <w:p w14:paraId="00D17DEF" w14:textId="77777777" w:rsidR="00F31DB4" w:rsidRPr="005C2A31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Administratorem Pani/Pana danych osobowych jest Gmina Gołdap reprezentowana przez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Burmistrza, z siedzibą przy Placu Zwycięstwa 14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,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19-500 Gołdap,</w:t>
      </w:r>
      <w:r w:rsidRPr="004B15F4">
        <w:t xml:space="preserve"> </w:t>
      </w:r>
      <w:r w:rsidRPr="004B15F4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e-mail: </w:t>
      </w:r>
      <w:hyperlink r:id="rId11" w:history="1">
        <w:r w:rsidRPr="000A41DA">
          <w:rPr>
            <w:rStyle w:val="Hipercze"/>
            <w:rFonts w:asciiTheme="majorHAnsi" w:eastAsia="Aptos" w:hAnsiTheme="majorHAnsi" w:cstheme="majorHAnsi"/>
            <w:bCs/>
            <w:kern w:val="2"/>
            <w:lang w:val="pl-PL"/>
            <w14:ligatures w14:val="standardContextual"/>
          </w:rPr>
          <w:t>pom@goldap.pl</w:t>
        </w:r>
      </w:hyperlink>
      <w:r w:rsidRPr="004B15F4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,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</w:t>
      </w:r>
      <w:r w:rsidRPr="004B15F4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tel. 87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 </w:t>
      </w:r>
      <w:r w:rsidRPr="004B15F4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615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</w:t>
      </w:r>
      <w:r w:rsidRPr="004B15F4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60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</w:t>
      </w:r>
      <w:r w:rsidRPr="004B15F4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00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.</w:t>
      </w:r>
    </w:p>
    <w:p w14:paraId="7FD8F863" w14:textId="77777777" w:rsidR="00F31DB4" w:rsidRPr="005C2A31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Jeśli ma Pani/Pan pytania dotyczące sposobu i zakresu przetwarzania Pani/Pana danych osobowych a także przysługujących Pani/Panu uprawnień, może się Pani/Pan skontaktować z Inspektorem Ochrony Danych pisemnie na adres Administratora lub poprzez adres e-mail: </w:t>
      </w:r>
      <w:hyperlink r:id="rId12" w:history="1">
        <w:r w:rsidRPr="000A41DA">
          <w:rPr>
            <w:rStyle w:val="Hipercze"/>
            <w:rFonts w:asciiTheme="majorHAnsi" w:eastAsia="Aptos" w:hAnsiTheme="majorHAnsi" w:cstheme="majorHAnsi"/>
            <w:bCs/>
            <w:kern w:val="2"/>
            <w:lang w:val="pl-PL"/>
            <w14:ligatures w14:val="standardContextual"/>
          </w:rPr>
          <w:t>iod@goldap.pl</w:t>
        </w:r>
      </w:hyperlink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. </w:t>
      </w:r>
    </w:p>
    <w:p w14:paraId="41BDE181" w14:textId="1F875BC7" w:rsidR="00F31DB4" w:rsidRPr="005C2A31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Pani/Pana dane osobowe przetwarzane są w celu </w:t>
      </w:r>
      <w:r w:rsidRPr="000014F3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przeprowadzenia naboru, weryfikacji formalno-prawnej i technicznej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(w szczególności w celu </w:t>
      </w:r>
      <w:r w:rsidRPr="00B16AF5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weryfikacji 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w</w:t>
      </w:r>
      <w:r w:rsidRPr="00B16AF5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łaścicieli nieruchomości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oraz w związku </w:t>
      </w:r>
      <w:r w:rsidR="00506EE3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br/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z koniecznością </w:t>
      </w:r>
      <w:r w:rsidRPr="00435D2B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dysponowa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nia przez Gminę</w:t>
      </w:r>
      <w:r w:rsidRPr="00435D2B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nieruchomością na cele budowlane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)</w:t>
      </w:r>
      <w:r w:rsidRPr="000014F3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, przygotowania dokumentacji projektowej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, usprawnienia kontaktu w związku z budową </w:t>
      </w:r>
      <w:r w:rsidRPr="000014F3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POS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.</w:t>
      </w:r>
    </w:p>
    <w:p w14:paraId="2C80FAB1" w14:textId="77777777" w:rsidR="00F31DB4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Administrator przetwarza Pani/Pana dane osobowe 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na podstawie: </w:t>
      </w:r>
    </w:p>
    <w:p w14:paraId="6B1E1032" w14:textId="215F6052" w:rsidR="00F31DB4" w:rsidRDefault="00F31DB4" w:rsidP="00506EE3">
      <w:pPr>
        <w:pStyle w:val="Akapitzlist"/>
        <w:numPr>
          <w:ilvl w:val="1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art. 6 ust. 1 lit e RODO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, tj. </w:t>
      </w:r>
      <w:r w:rsidRPr="005D7960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przetwarzanie jest niezbędne do wykonania zadania realizowanego </w:t>
      </w:r>
      <w:r w:rsidR="00506EE3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br/>
      </w:r>
      <w:r w:rsidRPr="005D7960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w interesie publicznym lub w ramach sprawowania władzy publicznej powierzonej administratorowi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, w szczególności w związku z </w:t>
      </w:r>
      <w:r w:rsidRPr="00DE2C35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art. 7 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ust. 1 pkt 3 </w:t>
      </w:r>
      <w:r w:rsidRPr="00DE2C35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Ustaw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y</w:t>
      </w:r>
      <w:r w:rsidRPr="00DE2C35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z dnia 8 marca 1990 r. </w:t>
      </w:r>
      <w:r w:rsidR="00506EE3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br/>
      </w:r>
      <w:r w:rsidRPr="00DE2C35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o samorządzie gminnym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oraz </w:t>
      </w:r>
      <w:r w:rsidRPr="00317BD8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art. 403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</w:t>
      </w:r>
      <w:r w:rsidRPr="00317BD8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Ustaw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y</w:t>
      </w:r>
      <w:r w:rsidRPr="00317BD8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z dnia 27 kwietnia 2001 r. Prawo ochrony środowiska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;</w:t>
      </w:r>
    </w:p>
    <w:p w14:paraId="7B603B55" w14:textId="77777777" w:rsidR="00F31DB4" w:rsidRPr="005C2A31" w:rsidRDefault="00F31DB4" w:rsidP="00506EE3">
      <w:pPr>
        <w:pStyle w:val="Akapitzlist"/>
        <w:numPr>
          <w:ilvl w:val="1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art. 6 ust. 1 lit 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a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RODO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, tj. dobrowolnie wyrażonej zgody.</w:t>
      </w:r>
    </w:p>
    <w:p w14:paraId="35D11EBF" w14:textId="77777777" w:rsidR="00F31DB4" w:rsidRPr="005C2A31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W związku z przetwarzaniem danych w celach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oraz w związku z realizacją przedsięwzięcia o którym mowa w pkt 3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.</w:t>
      </w:r>
    </w:p>
    <w:p w14:paraId="32954A66" w14:textId="2C0CF8A0" w:rsidR="00F31DB4" w:rsidRPr="005C2A31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Pani/Pana dane osobowe będą przechowywane przez okres niezbędny do realizacji celów określonych w pkt 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3 (w szczególności </w:t>
      </w:r>
      <w:r w:rsidRPr="00981E57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co najmniej do końca okresu trwałości projektu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)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, a po tym czasie przez okres oraz w zakresie wymaganym przez przepisy powszechnie obowiązującego prawa, </w:t>
      </w:r>
      <w:r w:rsidR="00506EE3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br/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, lub do momentu cofnięcia zgody na ich przetwarzanie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.</w:t>
      </w:r>
    </w:p>
    <w:p w14:paraId="2453E9B2" w14:textId="77777777" w:rsidR="00F31DB4" w:rsidRPr="005C2A31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W związku z przetwarzaniem Pani/Pana danych osobowych przysługują Pani/Panu następujące uprawnienia: prawo do żądania od Administratora dostępu do swoich danych osobowych, ich sprostowania, ograniczenia przetwarzania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, 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prawo do sprzeciwu wobec przetwarzania danych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oraz prawo cofnięcia zgody na przetwarzanie danych osobowych </w:t>
      </w:r>
      <w:r w:rsidRPr="00DF352C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w dowolnym momencie bez wpływu na zgodność z prawem przetwarzania, którego dokonano na podstawie zgody przez jej cofnięciem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.</w:t>
      </w:r>
    </w:p>
    <w:p w14:paraId="423925CF" w14:textId="5E73F3DD" w:rsidR="00F31DB4" w:rsidRPr="005C2A31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W przypadku powzięcia informacji o niezgodnym z prawem przetwarzaniu Pani/Pana danych osobowych, przysługuje Pani/Panu prawo wniesienia skargi do organu nadzorczego właściwego </w:t>
      </w:r>
      <w:r w:rsidR="00506EE3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br/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w sprawach ochrony danych osobowych tj. Prezesa Urzędu Ochrony Danych Osobowych.</w:t>
      </w:r>
    </w:p>
    <w:p w14:paraId="256C4F5E" w14:textId="77777777" w:rsidR="00F31DB4" w:rsidRPr="005C2A31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Pani/Pana dane nie będą poddawane zautomatyzowanemu podejmowaniu decyzji, w tym również profilowaniu. </w:t>
      </w:r>
    </w:p>
    <w:p w14:paraId="0E06A128" w14:textId="26D8990B" w:rsidR="00F31DB4" w:rsidRPr="00506EE3" w:rsidRDefault="00F31DB4" w:rsidP="00506EE3">
      <w:pPr>
        <w:pStyle w:val="Akapitzlist"/>
        <w:numPr>
          <w:ilvl w:val="0"/>
          <w:numId w:val="12"/>
        </w:numPr>
        <w:spacing w:after="120" w:line="254" w:lineRule="auto"/>
        <w:jc w:val="both"/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</w:pP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Podanie danych wskazanych w formularzu jest dobrowolne. Niepodanie tych danych skutkuje jedna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k</w:t>
      </w:r>
      <w:r w:rsidRPr="005C2A31"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 xml:space="preserve"> brakiem możliwości </w:t>
      </w:r>
      <w:r>
        <w:rPr>
          <w:rFonts w:asciiTheme="majorHAnsi" w:eastAsia="Aptos" w:hAnsiTheme="majorHAnsi" w:cstheme="majorHAnsi"/>
          <w:bCs/>
          <w:kern w:val="2"/>
          <w:lang w:val="pl-PL"/>
          <w14:ligatures w14:val="standardContextual"/>
        </w:rPr>
        <w:t>realizacji celu, o którym mowa w pkt 3.</w:t>
      </w:r>
    </w:p>
    <w:p w14:paraId="40BF3598" w14:textId="77777777" w:rsidR="00F31DB4" w:rsidRDefault="00F31DB4" w:rsidP="00D65F1E">
      <w:pPr>
        <w:spacing w:after="0"/>
        <w:jc w:val="both"/>
        <w:rPr>
          <w:rFonts w:asciiTheme="majorHAnsi" w:hAnsiTheme="majorHAnsi" w:cstheme="majorHAnsi"/>
          <w:b/>
          <w:lang w:val="pl-PL"/>
        </w:rPr>
      </w:pPr>
    </w:p>
    <w:p w14:paraId="7B54CE2F" w14:textId="67F0FA8F" w:rsidR="006A07B6" w:rsidRPr="00296EE8" w:rsidRDefault="00523B85" w:rsidP="00D65F1E">
      <w:pPr>
        <w:spacing w:after="0"/>
        <w:jc w:val="both"/>
        <w:rPr>
          <w:rFonts w:asciiTheme="majorHAnsi" w:hAnsiTheme="majorHAnsi" w:cstheme="majorHAnsi"/>
          <w:b/>
          <w:lang w:val="pl-PL"/>
        </w:rPr>
      </w:pPr>
      <w:r w:rsidRPr="00296EE8">
        <w:rPr>
          <w:rFonts w:asciiTheme="majorHAnsi" w:hAnsiTheme="majorHAnsi" w:cstheme="majorHAnsi"/>
          <w:b/>
          <w:lang w:val="pl-PL"/>
        </w:rPr>
        <w:t xml:space="preserve">V. </w:t>
      </w:r>
      <w:r w:rsidR="00D65F1E" w:rsidRPr="00296EE8">
        <w:rPr>
          <w:rFonts w:asciiTheme="majorHAnsi" w:hAnsiTheme="majorHAnsi" w:cstheme="majorHAnsi"/>
          <w:b/>
          <w:lang w:val="pl-PL"/>
        </w:rPr>
        <w:t>Oświadczeni</w:t>
      </w:r>
      <w:r w:rsidR="00506EE3">
        <w:rPr>
          <w:rFonts w:asciiTheme="majorHAnsi" w:hAnsiTheme="majorHAnsi" w:cstheme="majorHAnsi"/>
          <w:b/>
          <w:lang w:val="pl-PL"/>
        </w:rPr>
        <w:t>a</w:t>
      </w:r>
    </w:p>
    <w:p w14:paraId="6E952F0D" w14:textId="77777777" w:rsidR="00D65F1E" w:rsidRPr="00296EE8" w:rsidRDefault="00D65F1E" w:rsidP="00D65F1E">
      <w:pPr>
        <w:spacing w:after="0"/>
        <w:jc w:val="both"/>
        <w:rPr>
          <w:rFonts w:asciiTheme="majorHAnsi" w:hAnsiTheme="majorHAnsi" w:cstheme="majorHAnsi"/>
          <w:lang w:val="pl-PL"/>
        </w:rPr>
      </w:pPr>
    </w:p>
    <w:p w14:paraId="130ED28A" w14:textId="7D9905B6" w:rsidR="00506EE3" w:rsidRPr="00506EE3" w:rsidRDefault="00C018E8" w:rsidP="00506EE3">
      <w:pPr>
        <w:pStyle w:val="Akapitzlist"/>
        <w:numPr>
          <w:ilvl w:val="2"/>
          <w:numId w:val="12"/>
        </w:numPr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lang w:val="pl-PL"/>
        </w:rPr>
        <w:t>Deklaruj</w:t>
      </w:r>
      <w:r w:rsidR="00195841" w:rsidRPr="00506EE3">
        <w:rPr>
          <w:rFonts w:asciiTheme="majorHAnsi" w:hAnsiTheme="majorHAnsi" w:cstheme="majorHAnsi"/>
          <w:lang w:val="pl-PL"/>
        </w:rPr>
        <w:t>ę</w:t>
      </w:r>
      <w:r w:rsidRPr="00506EE3">
        <w:rPr>
          <w:rFonts w:asciiTheme="majorHAnsi" w:hAnsiTheme="majorHAnsi" w:cstheme="majorHAnsi"/>
          <w:lang w:val="pl-PL"/>
        </w:rPr>
        <w:t xml:space="preserve"> </w:t>
      </w:r>
      <w:r w:rsidR="00D65F1E" w:rsidRPr="00506EE3">
        <w:rPr>
          <w:rFonts w:asciiTheme="majorHAnsi" w:hAnsiTheme="majorHAnsi" w:cstheme="majorHAnsi"/>
          <w:lang w:val="pl-PL"/>
        </w:rPr>
        <w:t>chęć</w:t>
      </w:r>
      <w:r w:rsidRPr="00506EE3">
        <w:rPr>
          <w:rFonts w:asciiTheme="majorHAnsi" w:hAnsiTheme="majorHAnsi" w:cstheme="majorHAnsi"/>
          <w:lang w:val="pl-PL"/>
        </w:rPr>
        <w:t xml:space="preserve"> </w:t>
      </w:r>
      <w:r w:rsidR="00D65F1E" w:rsidRPr="00506EE3">
        <w:rPr>
          <w:rFonts w:asciiTheme="majorHAnsi" w:hAnsiTheme="majorHAnsi" w:cstheme="majorHAnsi"/>
          <w:lang w:val="pl-PL"/>
        </w:rPr>
        <w:t>udziału</w:t>
      </w:r>
      <w:r w:rsidRPr="00506EE3">
        <w:rPr>
          <w:rFonts w:asciiTheme="majorHAnsi" w:hAnsiTheme="majorHAnsi" w:cstheme="majorHAnsi"/>
          <w:lang w:val="pl-PL"/>
        </w:rPr>
        <w:t xml:space="preserve"> w projekcie budowy przydomowej oczyszczalni </w:t>
      </w:r>
      <w:r w:rsidR="00D65F1E" w:rsidRPr="00506EE3">
        <w:rPr>
          <w:rFonts w:asciiTheme="majorHAnsi" w:hAnsiTheme="majorHAnsi" w:cstheme="majorHAnsi"/>
          <w:lang w:val="pl-PL"/>
        </w:rPr>
        <w:t>ścieków</w:t>
      </w:r>
      <w:r w:rsidRPr="00506EE3">
        <w:rPr>
          <w:rFonts w:asciiTheme="majorHAnsi" w:hAnsiTheme="majorHAnsi" w:cstheme="majorHAnsi"/>
          <w:lang w:val="pl-PL"/>
        </w:rPr>
        <w:t xml:space="preserve"> na terenie Gminy</w:t>
      </w:r>
      <w:r w:rsidR="00204C6A" w:rsidRPr="00506EE3">
        <w:rPr>
          <w:rFonts w:asciiTheme="majorHAnsi" w:hAnsiTheme="majorHAnsi" w:cstheme="majorHAnsi"/>
          <w:lang w:val="pl-PL"/>
        </w:rPr>
        <w:t xml:space="preserve"> Gołdap</w:t>
      </w:r>
      <w:r w:rsidRPr="00506EE3">
        <w:rPr>
          <w:rFonts w:asciiTheme="majorHAnsi" w:hAnsiTheme="majorHAnsi" w:cstheme="majorHAnsi"/>
          <w:lang w:val="pl-PL"/>
        </w:rPr>
        <w:t>.</w:t>
      </w:r>
    </w:p>
    <w:p w14:paraId="783CE421" w14:textId="4FFD9854" w:rsidR="00506EE3" w:rsidRPr="00506EE3" w:rsidRDefault="00C018E8" w:rsidP="00506EE3">
      <w:pPr>
        <w:pStyle w:val="Akapitzlist"/>
        <w:numPr>
          <w:ilvl w:val="2"/>
          <w:numId w:val="12"/>
        </w:numPr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lang w:val="pl-PL"/>
        </w:rPr>
        <w:t>Przyjmuj</w:t>
      </w:r>
      <w:r w:rsidR="00195841" w:rsidRPr="00506EE3">
        <w:rPr>
          <w:rFonts w:asciiTheme="majorHAnsi" w:hAnsiTheme="majorHAnsi" w:cstheme="majorHAnsi"/>
          <w:lang w:val="pl-PL"/>
        </w:rPr>
        <w:t>ę</w:t>
      </w:r>
      <w:r w:rsidRPr="00506EE3">
        <w:rPr>
          <w:rFonts w:asciiTheme="majorHAnsi" w:hAnsiTheme="majorHAnsi" w:cstheme="majorHAnsi"/>
          <w:lang w:val="pl-PL"/>
        </w:rPr>
        <w:t xml:space="preserve"> do </w:t>
      </w:r>
      <w:r w:rsidR="00D65F1E" w:rsidRPr="00506EE3">
        <w:rPr>
          <w:rFonts w:asciiTheme="majorHAnsi" w:hAnsiTheme="majorHAnsi" w:cstheme="majorHAnsi"/>
          <w:lang w:val="pl-PL"/>
        </w:rPr>
        <w:t>wiadomości</w:t>
      </w:r>
      <w:r w:rsidRPr="00506EE3">
        <w:rPr>
          <w:rFonts w:asciiTheme="majorHAnsi" w:hAnsiTheme="majorHAnsi" w:cstheme="majorHAnsi"/>
          <w:lang w:val="pl-PL"/>
        </w:rPr>
        <w:t xml:space="preserve">, ze </w:t>
      </w:r>
      <w:r w:rsidR="00D65F1E" w:rsidRPr="00506EE3">
        <w:rPr>
          <w:rFonts w:asciiTheme="majorHAnsi" w:hAnsiTheme="majorHAnsi" w:cstheme="majorHAnsi"/>
          <w:lang w:val="pl-PL"/>
        </w:rPr>
        <w:t>złożenie</w:t>
      </w:r>
      <w:r w:rsidRPr="00506EE3">
        <w:rPr>
          <w:rFonts w:asciiTheme="majorHAnsi" w:hAnsiTheme="majorHAnsi" w:cstheme="majorHAnsi"/>
          <w:lang w:val="pl-PL"/>
        </w:rPr>
        <w:t xml:space="preserve"> deklaracji nie gwarantuje </w:t>
      </w:r>
      <w:r w:rsidR="00D65F1E" w:rsidRPr="00506EE3">
        <w:rPr>
          <w:rFonts w:asciiTheme="majorHAnsi" w:hAnsiTheme="majorHAnsi" w:cstheme="majorHAnsi"/>
          <w:lang w:val="pl-PL"/>
        </w:rPr>
        <w:t>udziału</w:t>
      </w:r>
      <w:r w:rsidRPr="00506EE3">
        <w:rPr>
          <w:rFonts w:asciiTheme="majorHAnsi" w:hAnsiTheme="majorHAnsi" w:cstheme="majorHAnsi"/>
          <w:lang w:val="pl-PL"/>
        </w:rPr>
        <w:t xml:space="preserve"> w projekcie ani uzyskania dofinansowania; projekt </w:t>
      </w:r>
      <w:r w:rsidR="00D65F1E" w:rsidRPr="00506EE3">
        <w:rPr>
          <w:rFonts w:asciiTheme="majorHAnsi" w:hAnsiTheme="majorHAnsi" w:cstheme="majorHAnsi"/>
          <w:lang w:val="pl-PL"/>
        </w:rPr>
        <w:t>będzie</w:t>
      </w:r>
      <w:r w:rsidRPr="00506EE3">
        <w:rPr>
          <w:rFonts w:asciiTheme="majorHAnsi" w:hAnsiTheme="majorHAnsi" w:cstheme="majorHAnsi"/>
          <w:lang w:val="pl-PL"/>
        </w:rPr>
        <w:t xml:space="preserve"> realizowany </w:t>
      </w:r>
      <w:r w:rsidR="00D65F1E" w:rsidRPr="00506EE3">
        <w:rPr>
          <w:rFonts w:asciiTheme="majorHAnsi" w:hAnsiTheme="majorHAnsi" w:cstheme="majorHAnsi"/>
          <w:lang w:val="pl-PL"/>
        </w:rPr>
        <w:t>wyłącznie</w:t>
      </w:r>
      <w:r w:rsidRPr="00506EE3">
        <w:rPr>
          <w:rFonts w:asciiTheme="majorHAnsi" w:hAnsiTheme="majorHAnsi" w:cstheme="majorHAnsi"/>
          <w:lang w:val="pl-PL"/>
        </w:rPr>
        <w:t xml:space="preserve"> w przypadku uzyskania przez </w:t>
      </w:r>
      <w:r w:rsidR="00D65F1E" w:rsidRPr="00506EE3">
        <w:rPr>
          <w:rFonts w:asciiTheme="majorHAnsi" w:hAnsiTheme="majorHAnsi" w:cstheme="majorHAnsi"/>
          <w:lang w:val="pl-PL"/>
        </w:rPr>
        <w:t>Gminę</w:t>
      </w:r>
      <w:r w:rsidRPr="00506EE3">
        <w:rPr>
          <w:rFonts w:asciiTheme="majorHAnsi" w:hAnsiTheme="majorHAnsi" w:cstheme="majorHAnsi"/>
          <w:lang w:val="pl-PL"/>
        </w:rPr>
        <w:t xml:space="preserve"> dofinansowania.</w:t>
      </w:r>
    </w:p>
    <w:p w14:paraId="5DE90AC6" w14:textId="16649D47" w:rsidR="00506EE3" w:rsidRPr="00506EE3" w:rsidRDefault="00C018E8" w:rsidP="00506EE3">
      <w:pPr>
        <w:pStyle w:val="Akapitzlist"/>
        <w:numPr>
          <w:ilvl w:val="2"/>
          <w:numId w:val="12"/>
        </w:numPr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lang w:val="pl-PL"/>
        </w:rPr>
        <w:t xml:space="preserve">Mam </w:t>
      </w:r>
      <w:r w:rsidR="00D65F1E" w:rsidRPr="00506EE3">
        <w:rPr>
          <w:rFonts w:asciiTheme="majorHAnsi" w:hAnsiTheme="majorHAnsi" w:cstheme="majorHAnsi"/>
          <w:lang w:val="pl-PL"/>
        </w:rPr>
        <w:t>świadomość</w:t>
      </w:r>
      <w:r w:rsidRPr="00506EE3">
        <w:rPr>
          <w:rFonts w:asciiTheme="majorHAnsi" w:hAnsiTheme="majorHAnsi" w:cstheme="majorHAnsi"/>
          <w:lang w:val="pl-PL"/>
        </w:rPr>
        <w:t xml:space="preserve">, ze wnioskodawca i realizatorem (inwestorem) projektu w </w:t>
      </w:r>
      <w:r w:rsidR="00D65F1E" w:rsidRPr="00506EE3">
        <w:rPr>
          <w:rFonts w:asciiTheme="majorHAnsi" w:hAnsiTheme="majorHAnsi" w:cstheme="majorHAnsi"/>
          <w:lang w:val="pl-PL"/>
        </w:rPr>
        <w:t>całości</w:t>
      </w:r>
      <w:r w:rsidRPr="00506EE3">
        <w:rPr>
          <w:rFonts w:asciiTheme="majorHAnsi" w:hAnsiTheme="majorHAnsi" w:cstheme="majorHAnsi"/>
          <w:lang w:val="pl-PL"/>
        </w:rPr>
        <w:t xml:space="preserve"> </w:t>
      </w:r>
      <w:r w:rsidR="00D65F1E" w:rsidRPr="00506EE3">
        <w:rPr>
          <w:rFonts w:asciiTheme="majorHAnsi" w:hAnsiTheme="majorHAnsi" w:cstheme="majorHAnsi"/>
          <w:lang w:val="pl-PL"/>
        </w:rPr>
        <w:t>będzie</w:t>
      </w:r>
      <w:r w:rsidRPr="00506EE3">
        <w:rPr>
          <w:rFonts w:asciiTheme="majorHAnsi" w:hAnsiTheme="majorHAnsi" w:cstheme="majorHAnsi"/>
          <w:lang w:val="pl-PL"/>
        </w:rPr>
        <w:t xml:space="preserve"> Gmina, </w:t>
      </w:r>
      <w:r w:rsidR="00C316B1" w:rsidRPr="00506EE3">
        <w:rPr>
          <w:rFonts w:asciiTheme="majorHAnsi" w:hAnsiTheme="majorHAnsi" w:cstheme="majorHAnsi"/>
          <w:lang w:val="pl-PL"/>
        </w:rPr>
        <w:br/>
      </w:r>
      <w:r w:rsidRPr="00506EE3">
        <w:rPr>
          <w:rFonts w:asciiTheme="majorHAnsi" w:hAnsiTheme="majorHAnsi" w:cstheme="majorHAnsi"/>
          <w:lang w:val="pl-PL"/>
        </w:rPr>
        <w:t>a dokumentacje i realizacje przeprowadzi wykonawca wybrany w trybie przetargu.</w:t>
      </w:r>
    </w:p>
    <w:p w14:paraId="4E45C396" w14:textId="059AAD30" w:rsidR="00506EE3" w:rsidRPr="00506EE3" w:rsidRDefault="005F5577" w:rsidP="00506EE3">
      <w:pPr>
        <w:pStyle w:val="Akapitzlist"/>
        <w:numPr>
          <w:ilvl w:val="2"/>
          <w:numId w:val="12"/>
        </w:numPr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bCs/>
          <w:lang w:val="pl-PL"/>
        </w:rPr>
        <w:t xml:space="preserve">Oświadczam, że wyrażam zgodę na przetwarzanie </w:t>
      </w:r>
      <w:r w:rsidR="00522509" w:rsidRPr="00506EE3">
        <w:rPr>
          <w:rFonts w:asciiTheme="majorHAnsi" w:hAnsiTheme="majorHAnsi" w:cstheme="majorHAnsi"/>
          <w:bCs/>
          <w:lang w:val="pl-PL"/>
        </w:rPr>
        <w:t xml:space="preserve">moich </w:t>
      </w:r>
      <w:r w:rsidR="00A7673D" w:rsidRPr="00506EE3">
        <w:rPr>
          <w:rFonts w:asciiTheme="majorHAnsi" w:hAnsiTheme="majorHAnsi" w:cstheme="majorHAnsi"/>
          <w:bCs/>
          <w:lang w:val="pl-PL"/>
        </w:rPr>
        <w:t xml:space="preserve">kontaktowych </w:t>
      </w:r>
      <w:r w:rsidR="00522509" w:rsidRPr="00506EE3">
        <w:rPr>
          <w:rFonts w:asciiTheme="majorHAnsi" w:hAnsiTheme="majorHAnsi" w:cstheme="majorHAnsi"/>
          <w:bCs/>
          <w:lang w:val="pl-PL"/>
        </w:rPr>
        <w:t xml:space="preserve">danych osobowych </w:t>
      </w:r>
      <w:r w:rsidR="00506EE3">
        <w:rPr>
          <w:rFonts w:asciiTheme="majorHAnsi" w:hAnsiTheme="majorHAnsi" w:cstheme="majorHAnsi"/>
          <w:bCs/>
          <w:lang w:val="pl-PL"/>
        </w:rPr>
        <w:br/>
      </w:r>
      <w:r w:rsidR="00522509" w:rsidRPr="00506EE3">
        <w:rPr>
          <w:rFonts w:asciiTheme="majorHAnsi" w:hAnsiTheme="majorHAnsi" w:cstheme="majorHAnsi"/>
          <w:bCs/>
          <w:lang w:val="pl-PL"/>
        </w:rPr>
        <w:t xml:space="preserve">w zakresie </w:t>
      </w:r>
      <w:r w:rsidRPr="00506EE3">
        <w:rPr>
          <w:rFonts w:asciiTheme="majorHAnsi" w:hAnsiTheme="majorHAnsi" w:cstheme="majorHAnsi"/>
          <w:bCs/>
          <w:lang w:val="pl-PL"/>
        </w:rPr>
        <w:t>numeru telefonu/adresu e-mail podanego w niniejszym formularzu przez Gminę Gołdap w celu usprawnienia komunikacji w sprawach związanych ze złożonym wnioskiem</w:t>
      </w:r>
      <w:r w:rsidR="00A7673D" w:rsidRPr="00506EE3">
        <w:rPr>
          <w:rFonts w:asciiTheme="majorHAnsi" w:hAnsiTheme="majorHAnsi" w:cstheme="majorHAnsi"/>
          <w:bCs/>
          <w:lang w:val="pl-PL"/>
        </w:rPr>
        <w:t>,</w:t>
      </w:r>
      <w:r w:rsidRPr="00506EE3">
        <w:rPr>
          <w:rFonts w:asciiTheme="majorHAnsi" w:hAnsiTheme="majorHAnsi" w:cstheme="majorHAnsi"/>
          <w:bCs/>
          <w:lang w:val="pl-PL"/>
        </w:rPr>
        <w:t xml:space="preserve"> </w:t>
      </w:r>
      <w:r w:rsidR="00A7673D" w:rsidRPr="00506EE3">
        <w:rPr>
          <w:rFonts w:asciiTheme="majorHAnsi" w:hAnsiTheme="majorHAnsi" w:cstheme="majorHAnsi"/>
          <w:bCs/>
          <w:lang w:val="pl-PL"/>
        </w:rPr>
        <w:t xml:space="preserve">przyjmuję </w:t>
      </w:r>
      <w:r w:rsidR="00506EE3">
        <w:rPr>
          <w:rFonts w:asciiTheme="majorHAnsi" w:hAnsiTheme="majorHAnsi" w:cstheme="majorHAnsi"/>
          <w:bCs/>
          <w:lang w:val="pl-PL"/>
        </w:rPr>
        <w:br/>
      </w:r>
      <w:r w:rsidR="00A7673D" w:rsidRPr="00506EE3">
        <w:rPr>
          <w:rFonts w:asciiTheme="majorHAnsi" w:hAnsiTheme="majorHAnsi" w:cstheme="majorHAnsi"/>
          <w:bCs/>
          <w:lang w:val="pl-PL"/>
        </w:rPr>
        <w:t xml:space="preserve">do wiadomości że </w:t>
      </w:r>
      <w:r w:rsidR="0030373F" w:rsidRPr="00506EE3">
        <w:rPr>
          <w:rFonts w:asciiTheme="majorHAnsi" w:hAnsiTheme="majorHAnsi" w:cstheme="majorHAnsi"/>
          <w:bCs/>
          <w:lang w:val="pl-PL"/>
        </w:rPr>
        <w:t xml:space="preserve">udzielona zgoda może zostać cofnięta </w:t>
      </w:r>
      <w:r w:rsidRPr="00506EE3">
        <w:rPr>
          <w:rFonts w:asciiTheme="majorHAnsi" w:hAnsiTheme="majorHAnsi" w:cstheme="majorHAnsi"/>
          <w:bCs/>
          <w:lang w:val="pl-PL"/>
        </w:rPr>
        <w:t xml:space="preserve">w dowolnym momencie bez wpływu </w:t>
      </w:r>
      <w:r w:rsidR="00506EE3">
        <w:rPr>
          <w:rFonts w:asciiTheme="majorHAnsi" w:hAnsiTheme="majorHAnsi" w:cstheme="majorHAnsi"/>
          <w:bCs/>
          <w:lang w:val="pl-PL"/>
        </w:rPr>
        <w:br/>
      </w:r>
      <w:r w:rsidRPr="00506EE3">
        <w:rPr>
          <w:rFonts w:asciiTheme="majorHAnsi" w:hAnsiTheme="majorHAnsi" w:cstheme="majorHAnsi"/>
          <w:bCs/>
          <w:lang w:val="pl-PL"/>
        </w:rPr>
        <w:t>na zgodność z prawem przetwarzania, którego dokonano na podstawie zgody przez jej cofnięciem.</w:t>
      </w:r>
    </w:p>
    <w:p w14:paraId="0B4E5314" w14:textId="77777777" w:rsidR="00506EE3" w:rsidRDefault="00D65F1E" w:rsidP="00506EE3">
      <w:pPr>
        <w:pStyle w:val="Akapitzlist"/>
        <w:numPr>
          <w:ilvl w:val="2"/>
          <w:numId w:val="12"/>
        </w:numPr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lang w:val="pl-PL"/>
        </w:rPr>
        <w:t>Wyrażam</w:t>
      </w:r>
      <w:r w:rsidR="00C018E8" w:rsidRPr="00506EE3">
        <w:rPr>
          <w:rFonts w:asciiTheme="majorHAnsi" w:hAnsiTheme="majorHAnsi" w:cstheme="majorHAnsi"/>
          <w:lang w:val="pl-PL"/>
        </w:rPr>
        <w:t xml:space="preserve"> </w:t>
      </w:r>
      <w:r w:rsidRPr="00506EE3">
        <w:rPr>
          <w:rFonts w:asciiTheme="majorHAnsi" w:hAnsiTheme="majorHAnsi" w:cstheme="majorHAnsi"/>
          <w:lang w:val="pl-PL"/>
        </w:rPr>
        <w:t>zgodę</w:t>
      </w:r>
      <w:r w:rsidR="00C018E8" w:rsidRPr="00506EE3">
        <w:rPr>
          <w:rFonts w:asciiTheme="majorHAnsi" w:hAnsiTheme="majorHAnsi" w:cstheme="majorHAnsi"/>
          <w:lang w:val="pl-PL"/>
        </w:rPr>
        <w:t xml:space="preserve"> na przeprowadzenie wizji lokalnej, badan geotechnicznych oraz </w:t>
      </w:r>
      <w:r w:rsidRPr="00506EE3">
        <w:rPr>
          <w:rFonts w:asciiTheme="majorHAnsi" w:hAnsiTheme="majorHAnsi" w:cstheme="majorHAnsi"/>
          <w:lang w:val="pl-PL"/>
        </w:rPr>
        <w:t>czynności</w:t>
      </w:r>
      <w:r w:rsidR="00C018E8" w:rsidRPr="00506EE3">
        <w:rPr>
          <w:rFonts w:asciiTheme="majorHAnsi" w:hAnsiTheme="majorHAnsi" w:cstheme="majorHAnsi"/>
          <w:lang w:val="pl-PL"/>
        </w:rPr>
        <w:t xml:space="preserve"> </w:t>
      </w:r>
      <w:r w:rsidRPr="00506EE3">
        <w:rPr>
          <w:rFonts w:asciiTheme="majorHAnsi" w:hAnsiTheme="majorHAnsi" w:cstheme="majorHAnsi"/>
          <w:lang w:val="pl-PL"/>
        </w:rPr>
        <w:t>niezbędnych</w:t>
      </w:r>
      <w:r w:rsidR="00C018E8" w:rsidRPr="00506EE3">
        <w:rPr>
          <w:rFonts w:asciiTheme="majorHAnsi" w:hAnsiTheme="majorHAnsi" w:cstheme="majorHAnsi"/>
          <w:lang w:val="pl-PL"/>
        </w:rPr>
        <w:t xml:space="preserve"> do oceny </w:t>
      </w:r>
      <w:r w:rsidRPr="00506EE3">
        <w:rPr>
          <w:rFonts w:asciiTheme="majorHAnsi" w:hAnsiTheme="majorHAnsi" w:cstheme="majorHAnsi"/>
          <w:lang w:val="pl-PL"/>
        </w:rPr>
        <w:t>zgodności</w:t>
      </w:r>
      <w:r w:rsidR="00C018E8" w:rsidRPr="00506EE3">
        <w:rPr>
          <w:rFonts w:asciiTheme="majorHAnsi" w:hAnsiTheme="majorHAnsi" w:cstheme="majorHAnsi"/>
          <w:lang w:val="pl-PL"/>
        </w:rPr>
        <w:t xml:space="preserve"> z warunkami technicznymi </w:t>
      </w:r>
      <w:r w:rsidRPr="00506EE3">
        <w:rPr>
          <w:rFonts w:asciiTheme="majorHAnsi" w:hAnsiTheme="majorHAnsi" w:cstheme="majorHAnsi"/>
          <w:lang w:val="pl-PL"/>
        </w:rPr>
        <w:t>przyjęcia</w:t>
      </w:r>
      <w:r w:rsidR="00C018E8" w:rsidRPr="00506EE3">
        <w:rPr>
          <w:rFonts w:asciiTheme="majorHAnsi" w:hAnsiTheme="majorHAnsi" w:cstheme="majorHAnsi"/>
          <w:lang w:val="pl-PL"/>
        </w:rPr>
        <w:t xml:space="preserve"> i lokalizacji instalacji.</w:t>
      </w:r>
    </w:p>
    <w:p w14:paraId="1FC249E5" w14:textId="4C87E36C" w:rsidR="00506EE3" w:rsidRDefault="00D65F1E" w:rsidP="00506EE3">
      <w:pPr>
        <w:pStyle w:val="Akapitzlist"/>
        <w:numPr>
          <w:ilvl w:val="2"/>
          <w:numId w:val="12"/>
        </w:numPr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lang w:val="pl-PL"/>
        </w:rPr>
        <w:t>Zobowiązuję</w:t>
      </w:r>
      <w:r w:rsidR="00C018E8" w:rsidRPr="00506EE3">
        <w:rPr>
          <w:rFonts w:asciiTheme="majorHAnsi" w:hAnsiTheme="majorHAnsi" w:cstheme="majorHAnsi"/>
          <w:lang w:val="pl-PL"/>
        </w:rPr>
        <w:t xml:space="preserve"> </w:t>
      </w:r>
      <w:r w:rsidRPr="00506EE3">
        <w:rPr>
          <w:rFonts w:asciiTheme="majorHAnsi" w:hAnsiTheme="majorHAnsi" w:cstheme="majorHAnsi"/>
          <w:lang w:val="pl-PL"/>
        </w:rPr>
        <w:t>się</w:t>
      </w:r>
      <w:r w:rsidR="00C018E8" w:rsidRPr="00506EE3">
        <w:rPr>
          <w:rFonts w:asciiTheme="majorHAnsi" w:hAnsiTheme="majorHAnsi" w:cstheme="majorHAnsi"/>
          <w:lang w:val="pl-PL"/>
        </w:rPr>
        <w:t xml:space="preserve"> do eksploatacji i konserwacji instalacji zgodnie z instrukcj</w:t>
      </w:r>
      <w:r w:rsidR="00854FCE">
        <w:rPr>
          <w:rFonts w:asciiTheme="majorHAnsi" w:hAnsiTheme="majorHAnsi" w:cstheme="majorHAnsi"/>
          <w:lang w:val="pl-PL"/>
        </w:rPr>
        <w:t>ą</w:t>
      </w:r>
      <w:r w:rsidR="00C018E8" w:rsidRPr="00506EE3">
        <w:rPr>
          <w:rFonts w:asciiTheme="majorHAnsi" w:hAnsiTheme="majorHAnsi" w:cstheme="majorHAnsi"/>
          <w:lang w:val="pl-PL"/>
        </w:rPr>
        <w:t xml:space="preserve"> producenta i przepisami, </w:t>
      </w:r>
      <w:r w:rsidR="00C316B1" w:rsidRPr="00506EE3">
        <w:rPr>
          <w:rFonts w:asciiTheme="majorHAnsi" w:hAnsiTheme="majorHAnsi" w:cstheme="majorHAnsi"/>
          <w:lang w:val="pl-PL"/>
        </w:rPr>
        <w:br/>
      </w:r>
      <w:r w:rsidR="00C018E8" w:rsidRPr="00506EE3">
        <w:rPr>
          <w:rFonts w:asciiTheme="majorHAnsi" w:hAnsiTheme="majorHAnsi" w:cstheme="majorHAnsi"/>
          <w:lang w:val="pl-PL"/>
        </w:rPr>
        <w:t xml:space="preserve">w tym do ponoszenia </w:t>
      </w:r>
      <w:r w:rsidRPr="00506EE3">
        <w:rPr>
          <w:rFonts w:asciiTheme="majorHAnsi" w:hAnsiTheme="majorHAnsi" w:cstheme="majorHAnsi"/>
          <w:lang w:val="pl-PL"/>
        </w:rPr>
        <w:t>kosztów</w:t>
      </w:r>
      <w:r w:rsidR="00C018E8" w:rsidRPr="00506EE3">
        <w:rPr>
          <w:rFonts w:asciiTheme="majorHAnsi" w:hAnsiTheme="majorHAnsi" w:cstheme="majorHAnsi"/>
          <w:lang w:val="pl-PL"/>
        </w:rPr>
        <w:t xml:space="preserve"> eksploatacyjnych (energia, </w:t>
      </w:r>
      <w:r w:rsidRPr="00506EE3">
        <w:rPr>
          <w:rFonts w:asciiTheme="majorHAnsi" w:hAnsiTheme="majorHAnsi" w:cstheme="majorHAnsi"/>
          <w:lang w:val="pl-PL"/>
        </w:rPr>
        <w:t>wywóz</w:t>
      </w:r>
      <w:r w:rsidR="00C018E8" w:rsidRPr="00506EE3">
        <w:rPr>
          <w:rFonts w:asciiTheme="majorHAnsi" w:hAnsiTheme="majorHAnsi" w:cstheme="majorHAnsi"/>
          <w:lang w:val="pl-PL"/>
        </w:rPr>
        <w:t xml:space="preserve"> </w:t>
      </w:r>
      <w:r w:rsidRPr="00506EE3">
        <w:rPr>
          <w:rFonts w:asciiTheme="majorHAnsi" w:hAnsiTheme="majorHAnsi" w:cstheme="majorHAnsi"/>
          <w:lang w:val="pl-PL"/>
        </w:rPr>
        <w:t>osadów</w:t>
      </w:r>
      <w:r w:rsidR="00C018E8" w:rsidRPr="00506EE3">
        <w:rPr>
          <w:rFonts w:asciiTheme="majorHAnsi" w:hAnsiTheme="majorHAnsi" w:cstheme="majorHAnsi"/>
          <w:lang w:val="pl-PL"/>
        </w:rPr>
        <w:t xml:space="preserve">, </w:t>
      </w:r>
      <w:r w:rsidRPr="00506EE3">
        <w:rPr>
          <w:rFonts w:asciiTheme="majorHAnsi" w:hAnsiTheme="majorHAnsi" w:cstheme="majorHAnsi"/>
          <w:lang w:val="pl-PL"/>
        </w:rPr>
        <w:t>przeglądy</w:t>
      </w:r>
      <w:r w:rsidR="00C018E8" w:rsidRPr="00506EE3">
        <w:rPr>
          <w:rFonts w:asciiTheme="majorHAnsi" w:hAnsiTheme="majorHAnsi" w:cstheme="majorHAnsi"/>
          <w:lang w:val="pl-PL"/>
        </w:rPr>
        <w:t>).</w:t>
      </w:r>
    </w:p>
    <w:p w14:paraId="3E5CF076" w14:textId="7A64C8E9" w:rsidR="00506EE3" w:rsidRDefault="00D65F1E" w:rsidP="00506EE3">
      <w:pPr>
        <w:pStyle w:val="Akapitzlist"/>
        <w:numPr>
          <w:ilvl w:val="2"/>
          <w:numId w:val="12"/>
        </w:numPr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lang w:val="pl-PL"/>
        </w:rPr>
        <w:t>Oświadczam</w:t>
      </w:r>
      <w:r w:rsidR="00C018E8" w:rsidRPr="00506EE3">
        <w:rPr>
          <w:rFonts w:asciiTheme="majorHAnsi" w:hAnsiTheme="majorHAnsi" w:cstheme="majorHAnsi"/>
          <w:lang w:val="pl-PL"/>
        </w:rPr>
        <w:t xml:space="preserve">, </w:t>
      </w:r>
      <w:r w:rsidR="0065768E" w:rsidRPr="00506EE3">
        <w:rPr>
          <w:rFonts w:asciiTheme="majorHAnsi" w:hAnsiTheme="majorHAnsi" w:cstheme="majorHAnsi"/>
          <w:lang w:val="pl-PL"/>
        </w:rPr>
        <w:t>ż</w:t>
      </w:r>
      <w:r w:rsidR="00C018E8" w:rsidRPr="00506EE3">
        <w:rPr>
          <w:rFonts w:asciiTheme="majorHAnsi" w:hAnsiTheme="majorHAnsi" w:cstheme="majorHAnsi"/>
          <w:lang w:val="pl-PL"/>
        </w:rPr>
        <w:t xml:space="preserve">e na </w:t>
      </w:r>
      <w:r w:rsidRPr="00506EE3">
        <w:rPr>
          <w:rFonts w:asciiTheme="majorHAnsi" w:hAnsiTheme="majorHAnsi" w:cstheme="majorHAnsi"/>
          <w:lang w:val="pl-PL"/>
        </w:rPr>
        <w:t>dzień</w:t>
      </w:r>
      <w:r w:rsidR="00C018E8" w:rsidRPr="00506EE3">
        <w:rPr>
          <w:rFonts w:asciiTheme="majorHAnsi" w:hAnsiTheme="majorHAnsi" w:cstheme="majorHAnsi"/>
          <w:lang w:val="pl-PL"/>
        </w:rPr>
        <w:t xml:space="preserve"> </w:t>
      </w:r>
      <w:r w:rsidRPr="00506EE3">
        <w:rPr>
          <w:rFonts w:asciiTheme="majorHAnsi" w:hAnsiTheme="majorHAnsi" w:cstheme="majorHAnsi"/>
          <w:lang w:val="pl-PL"/>
        </w:rPr>
        <w:t>składania</w:t>
      </w:r>
      <w:r w:rsidR="00C018E8" w:rsidRPr="00506EE3">
        <w:rPr>
          <w:rFonts w:asciiTheme="majorHAnsi" w:hAnsiTheme="majorHAnsi" w:cstheme="majorHAnsi"/>
          <w:lang w:val="pl-PL"/>
        </w:rPr>
        <w:t xml:space="preserve"> deklaracji posiadam uregulowany </w:t>
      </w:r>
      <w:r w:rsidRPr="00506EE3">
        <w:rPr>
          <w:rFonts w:asciiTheme="majorHAnsi" w:hAnsiTheme="majorHAnsi" w:cstheme="majorHAnsi"/>
          <w:lang w:val="pl-PL"/>
        </w:rPr>
        <w:t>tytuł</w:t>
      </w:r>
      <w:r w:rsidR="00C018E8" w:rsidRPr="00506EE3">
        <w:rPr>
          <w:rFonts w:asciiTheme="majorHAnsi" w:hAnsiTheme="majorHAnsi" w:cstheme="majorHAnsi"/>
          <w:lang w:val="pl-PL"/>
        </w:rPr>
        <w:t xml:space="preserve"> prawny do </w:t>
      </w:r>
      <w:r w:rsidRPr="00506EE3">
        <w:rPr>
          <w:rFonts w:asciiTheme="majorHAnsi" w:hAnsiTheme="majorHAnsi" w:cstheme="majorHAnsi"/>
          <w:lang w:val="pl-PL"/>
        </w:rPr>
        <w:t>nieruchomości</w:t>
      </w:r>
      <w:r w:rsidR="00C018E8" w:rsidRPr="00506EE3">
        <w:rPr>
          <w:rFonts w:asciiTheme="majorHAnsi" w:hAnsiTheme="majorHAnsi" w:cstheme="majorHAnsi"/>
          <w:lang w:val="pl-PL"/>
        </w:rPr>
        <w:t xml:space="preserve"> oraz </w:t>
      </w:r>
      <w:r w:rsidR="008B4F50">
        <w:rPr>
          <w:rFonts w:asciiTheme="majorHAnsi" w:hAnsiTheme="majorHAnsi" w:cstheme="majorHAnsi"/>
          <w:lang w:val="pl-PL"/>
        </w:rPr>
        <w:t>ż</w:t>
      </w:r>
      <w:r w:rsidR="00C018E8" w:rsidRPr="00506EE3">
        <w:rPr>
          <w:rFonts w:asciiTheme="majorHAnsi" w:hAnsiTheme="majorHAnsi" w:cstheme="majorHAnsi"/>
          <w:lang w:val="pl-PL"/>
        </w:rPr>
        <w:t xml:space="preserve">e dane </w:t>
      </w:r>
      <w:r w:rsidRPr="00506EE3">
        <w:rPr>
          <w:rFonts w:asciiTheme="majorHAnsi" w:hAnsiTheme="majorHAnsi" w:cstheme="majorHAnsi"/>
          <w:lang w:val="pl-PL"/>
        </w:rPr>
        <w:t>są</w:t>
      </w:r>
      <w:r w:rsidR="00C018E8" w:rsidRPr="00506EE3">
        <w:rPr>
          <w:rFonts w:asciiTheme="majorHAnsi" w:hAnsiTheme="majorHAnsi" w:cstheme="majorHAnsi"/>
          <w:lang w:val="pl-PL"/>
        </w:rPr>
        <w:t xml:space="preserve"> zgodne z prawd</w:t>
      </w:r>
      <w:r w:rsidRPr="00506EE3">
        <w:rPr>
          <w:rFonts w:asciiTheme="majorHAnsi" w:hAnsiTheme="majorHAnsi" w:cstheme="majorHAnsi"/>
          <w:lang w:val="pl-PL"/>
        </w:rPr>
        <w:t>ą</w:t>
      </w:r>
      <w:r w:rsidR="00506EE3">
        <w:rPr>
          <w:rFonts w:asciiTheme="majorHAnsi" w:hAnsiTheme="majorHAnsi" w:cstheme="majorHAnsi"/>
          <w:lang w:val="pl-PL"/>
        </w:rPr>
        <w:t>.</w:t>
      </w:r>
    </w:p>
    <w:p w14:paraId="5FD40E44" w14:textId="078CC48C" w:rsidR="00C316B1" w:rsidRPr="00506EE3" w:rsidRDefault="00C018E8" w:rsidP="00506EE3">
      <w:pPr>
        <w:pStyle w:val="Akapitzlist"/>
        <w:numPr>
          <w:ilvl w:val="2"/>
          <w:numId w:val="12"/>
        </w:numPr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lang w:val="pl-PL"/>
        </w:rPr>
        <w:t xml:space="preserve">W przypadku zakwalifikowania projektu do realizacji wyrażam zgodę o udostępnienie </w:t>
      </w:r>
      <w:r w:rsidR="00D65F1E" w:rsidRPr="00506EE3">
        <w:rPr>
          <w:rFonts w:asciiTheme="majorHAnsi" w:hAnsiTheme="majorHAnsi" w:cstheme="majorHAnsi"/>
          <w:lang w:val="pl-PL"/>
        </w:rPr>
        <w:t>nieruchomości</w:t>
      </w:r>
      <w:r w:rsidRPr="00506EE3">
        <w:rPr>
          <w:rFonts w:asciiTheme="majorHAnsi" w:hAnsiTheme="majorHAnsi" w:cstheme="majorHAnsi"/>
          <w:lang w:val="pl-PL"/>
        </w:rPr>
        <w:t xml:space="preserve"> na potrzeby realizacji projektu (</w:t>
      </w:r>
      <w:r w:rsidR="00D65F1E" w:rsidRPr="00506EE3">
        <w:rPr>
          <w:rFonts w:asciiTheme="majorHAnsi" w:hAnsiTheme="majorHAnsi" w:cstheme="majorHAnsi"/>
          <w:lang w:val="pl-PL"/>
        </w:rPr>
        <w:t>wejście</w:t>
      </w:r>
      <w:r w:rsidRPr="00506EE3">
        <w:rPr>
          <w:rFonts w:asciiTheme="majorHAnsi" w:hAnsiTheme="majorHAnsi" w:cstheme="majorHAnsi"/>
          <w:lang w:val="pl-PL"/>
        </w:rPr>
        <w:t xml:space="preserve"> na teren, lokalizacja </w:t>
      </w:r>
      <w:r w:rsidR="00D65F1E" w:rsidRPr="00506EE3">
        <w:rPr>
          <w:rFonts w:asciiTheme="majorHAnsi" w:hAnsiTheme="majorHAnsi" w:cstheme="majorHAnsi"/>
          <w:lang w:val="pl-PL"/>
        </w:rPr>
        <w:t>urządzeń</w:t>
      </w:r>
      <w:r w:rsidRPr="00506EE3">
        <w:rPr>
          <w:rFonts w:asciiTheme="majorHAnsi" w:hAnsiTheme="majorHAnsi" w:cstheme="majorHAnsi"/>
          <w:lang w:val="pl-PL"/>
        </w:rPr>
        <w:t xml:space="preserve">, prowadzenie robot, </w:t>
      </w:r>
      <w:r w:rsidR="00D65F1E" w:rsidRPr="00506EE3">
        <w:rPr>
          <w:rFonts w:asciiTheme="majorHAnsi" w:hAnsiTheme="majorHAnsi" w:cstheme="majorHAnsi"/>
          <w:lang w:val="pl-PL"/>
        </w:rPr>
        <w:t>nadzór</w:t>
      </w:r>
      <w:r w:rsidRPr="00506EE3">
        <w:rPr>
          <w:rFonts w:asciiTheme="majorHAnsi" w:hAnsiTheme="majorHAnsi" w:cstheme="majorHAnsi"/>
          <w:lang w:val="pl-PL"/>
        </w:rPr>
        <w:t xml:space="preserve"> </w:t>
      </w:r>
    </w:p>
    <w:p w14:paraId="16151C0D" w14:textId="77777777" w:rsidR="00506EE3" w:rsidRDefault="00C018E8" w:rsidP="00506EE3">
      <w:pPr>
        <w:pStyle w:val="Akapitzlist"/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lang w:val="pl-PL"/>
        </w:rPr>
        <w:t xml:space="preserve">i odbiory) oraz </w:t>
      </w:r>
      <w:r w:rsidR="00D65F1E" w:rsidRPr="00506EE3">
        <w:rPr>
          <w:rFonts w:asciiTheme="majorHAnsi" w:hAnsiTheme="majorHAnsi" w:cstheme="majorHAnsi"/>
          <w:lang w:val="pl-PL"/>
        </w:rPr>
        <w:t>zobowiązuje</w:t>
      </w:r>
      <w:r w:rsidRPr="00506EE3">
        <w:rPr>
          <w:rFonts w:asciiTheme="majorHAnsi" w:hAnsiTheme="majorHAnsi" w:cstheme="majorHAnsi"/>
          <w:lang w:val="pl-PL"/>
        </w:rPr>
        <w:t xml:space="preserve"> </w:t>
      </w:r>
      <w:r w:rsidR="00D65F1E" w:rsidRPr="00506EE3">
        <w:rPr>
          <w:rFonts w:asciiTheme="majorHAnsi" w:hAnsiTheme="majorHAnsi" w:cstheme="majorHAnsi"/>
          <w:lang w:val="pl-PL"/>
        </w:rPr>
        <w:t>się</w:t>
      </w:r>
      <w:r w:rsidRPr="00506EE3">
        <w:rPr>
          <w:rFonts w:asciiTheme="majorHAnsi" w:hAnsiTheme="majorHAnsi" w:cstheme="majorHAnsi"/>
          <w:lang w:val="pl-PL"/>
        </w:rPr>
        <w:t xml:space="preserve"> do utrzymania przedmiotowej operacji (</w:t>
      </w:r>
      <w:r w:rsidR="00D65F1E" w:rsidRPr="00506EE3">
        <w:rPr>
          <w:rFonts w:asciiTheme="majorHAnsi" w:hAnsiTheme="majorHAnsi" w:cstheme="majorHAnsi"/>
          <w:lang w:val="pl-PL"/>
        </w:rPr>
        <w:t>efektów</w:t>
      </w:r>
      <w:r w:rsidRPr="00506EE3">
        <w:rPr>
          <w:rFonts w:asciiTheme="majorHAnsi" w:hAnsiTheme="majorHAnsi" w:cstheme="majorHAnsi"/>
          <w:lang w:val="pl-PL"/>
        </w:rPr>
        <w:t xml:space="preserve"> projektu) przez okres 5 lat od </w:t>
      </w:r>
      <w:r w:rsidR="00D65F1E" w:rsidRPr="00506EE3">
        <w:rPr>
          <w:rFonts w:asciiTheme="majorHAnsi" w:hAnsiTheme="majorHAnsi" w:cstheme="majorHAnsi"/>
          <w:lang w:val="pl-PL"/>
        </w:rPr>
        <w:t>zakończenia</w:t>
      </w:r>
      <w:r w:rsidRPr="00506EE3">
        <w:rPr>
          <w:rFonts w:asciiTheme="majorHAnsi" w:hAnsiTheme="majorHAnsi" w:cstheme="majorHAnsi"/>
          <w:lang w:val="pl-PL"/>
        </w:rPr>
        <w:t xml:space="preserve"> realizacji, zgodnie z zasadami programu.</w:t>
      </w:r>
    </w:p>
    <w:p w14:paraId="24B74008" w14:textId="19F2B6CC" w:rsidR="00F31DB4" w:rsidRPr="00506EE3" w:rsidRDefault="008C6001" w:rsidP="00506EE3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Theme="majorHAnsi" w:hAnsiTheme="majorHAnsi" w:cstheme="majorHAnsi"/>
          <w:lang w:val="pl-PL"/>
        </w:rPr>
      </w:pPr>
      <w:r w:rsidRPr="00506EE3">
        <w:rPr>
          <w:rFonts w:asciiTheme="majorHAnsi" w:hAnsiTheme="majorHAnsi" w:cstheme="majorHAnsi"/>
          <w:lang w:val="pl-PL"/>
        </w:rPr>
        <w:t xml:space="preserve">Przyjmuję do wiadomości, że moje dane osobowe mogą być przetwarzane przez organy audytowe </w:t>
      </w:r>
      <w:r w:rsidR="00506EE3">
        <w:rPr>
          <w:rFonts w:asciiTheme="majorHAnsi" w:hAnsiTheme="majorHAnsi" w:cstheme="majorHAnsi"/>
          <w:lang w:val="pl-PL"/>
        </w:rPr>
        <w:br/>
      </w:r>
      <w:r w:rsidRPr="00506EE3">
        <w:rPr>
          <w:rFonts w:asciiTheme="majorHAnsi" w:hAnsiTheme="majorHAnsi" w:cstheme="majorHAnsi"/>
          <w:lang w:val="pl-PL"/>
        </w:rPr>
        <w:t>i dochodzeniowe Unii Europejskiej i państw członkowskich dla zabezpieczenia interesów finansowych Unii.</w:t>
      </w:r>
    </w:p>
    <w:p w14:paraId="61B19E21" w14:textId="77777777" w:rsidR="00F31DB4" w:rsidRDefault="00F31DB4" w:rsidP="00506EE3">
      <w:pPr>
        <w:spacing w:after="0"/>
        <w:ind w:left="426"/>
        <w:jc w:val="both"/>
        <w:rPr>
          <w:rFonts w:asciiTheme="majorHAnsi" w:hAnsiTheme="majorHAnsi" w:cstheme="majorHAnsi"/>
          <w:lang w:val="pl-PL"/>
        </w:rPr>
      </w:pPr>
    </w:p>
    <w:p w14:paraId="419A11EC" w14:textId="77777777" w:rsidR="00506EE3" w:rsidRPr="00741F17" w:rsidRDefault="00506EE3" w:rsidP="00506EE3">
      <w:pPr>
        <w:spacing w:after="0"/>
        <w:jc w:val="both"/>
        <w:rPr>
          <w:rFonts w:asciiTheme="majorHAnsi" w:hAnsiTheme="majorHAnsi" w:cstheme="majorHAnsi"/>
          <w:b/>
          <w:bCs/>
          <w:lang w:val="pl-PL"/>
        </w:rPr>
      </w:pPr>
      <w:r w:rsidRPr="00741F17">
        <w:rPr>
          <w:rFonts w:asciiTheme="majorHAnsi" w:hAnsiTheme="majorHAnsi" w:cstheme="majorHAnsi"/>
          <w:b/>
          <w:bCs/>
          <w:lang w:val="pl-PL"/>
        </w:rPr>
        <w:t>Deklaracja, aby była pełna wymagane są podpisy wszystkich współwłaścicieli.</w:t>
      </w:r>
    </w:p>
    <w:p w14:paraId="1FB0403A" w14:textId="77777777" w:rsidR="00F31DB4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</w:p>
    <w:p w14:paraId="22C8E04F" w14:textId="26DDA283" w:rsidR="00F31DB4" w:rsidRPr="00F31DB4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F31DB4">
        <w:rPr>
          <w:rFonts w:asciiTheme="majorHAnsi" w:hAnsiTheme="majorHAnsi" w:cstheme="majorHAnsi"/>
          <w:lang w:val="pl-PL"/>
        </w:rPr>
        <w:t>Czytelne podpisy Wnioskodawcy / Współwłaściciela</w:t>
      </w:r>
      <w:r w:rsidRPr="00F31DB4">
        <w:rPr>
          <w:rFonts w:asciiTheme="majorHAnsi" w:hAnsiTheme="majorHAnsi" w:cstheme="majorHAnsi"/>
          <w:lang w:val="pl-PL"/>
        </w:rPr>
        <w:tab/>
      </w:r>
      <w:r w:rsidRPr="00F31DB4">
        <w:rPr>
          <w:rFonts w:asciiTheme="majorHAnsi" w:hAnsiTheme="majorHAnsi" w:cstheme="majorHAnsi"/>
          <w:lang w:val="pl-PL"/>
        </w:rPr>
        <w:tab/>
      </w:r>
      <w:r w:rsidRPr="00F31DB4">
        <w:rPr>
          <w:rFonts w:asciiTheme="majorHAnsi" w:hAnsiTheme="majorHAnsi" w:cstheme="majorHAnsi"/>
          <w:lang w:val="pl-PL"/>
        </w:rPr>
        <w:tab/>
        <w:t>Miejscowość, data</w:t>
      </w:r>
    </w:p>
    <w:p w14:paraId="55D0A3AA" w14:textId="77777777" w:rsidR="00F31DB4" w:rsidRPr="00F31DB4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</w:p>
    <w:p w14:paraId="40238D12" w14:textId="77777777" w:rsidR="00F31DB4" w:rsidRPr="00F31DB4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F31DB4">
        <w:rPr>
          <w:rFonts w:asciiTheme="majorHAnsi" w:hAnsiTheme="majorHAnsi" w:cstheme="majorHAnsi"/>
          <w:lang w:val="pl-PL"/>
        </w:rPr>
        <w:t>……………………………………………………………….</w:t>
      </w:r>
    </w:p>
    <w:p w14:paraId="2EE7BCFD" w14:textId="77777777" w:rsidR="00F31DB4" w:rsidRPr="00F31DB4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</w:p>
    <w:p w14:paraId="0B49FA66" w14:textId="77777777" w:rsidR="00F31DB4" w:rsidRPr="00F31DB4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F31DB4">
        <w:rPr>
          <w:rFonts w:asciiTheme="majorHAnsi" w:hAnsiTheme="majorHAnsi" w:cstheme="majorHAnsi"/>
          <w:lang w:val="pl-PL"/>
        </w:rPr>
        <w:t>……………………………………………………………….</w:t>
      </w:r>
    </w:p>
    <w:p w14:paraId="3017CF48" w14:textId="77777777" w:rsidR="00F31DB4" w:rsidRPr="00F31DB4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</w:p>
    <w:p w14:paraId="1C77C7CA" w14:textId="77777777" w:rsidR="00F31DB4" w:rsidRPr="00F31DB4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  <w:r w:rsidRPr="00F31DB4">
        <w:rPr>
          <w:rFonts w:asciiTheme="majorHAnsi" w:hAnsiTheme="majorHAnsi" w:cstheme="majorHAnsi"/>
          <w:lang w:val="pl-PL"/>
        </w:rPr>
        <w:t>……………………………………………………………….</w:t>
      </w:r>
    </w:p>
    <w:p w14:paraId="3A384090" w14:textId="77777777" w:rsidR="00F31DB4" w:rsidRPr="00F31DB4" w:rsidRDefault="00F31DB4" w:rsidP="00F31DB4">
      <w:pPr>
        <w:spacing w:after="0"/>
        <w:jc w:val="both"/>
        <w:rPr>
          <w:rFonts w:asciiTheme="majorHAnsi" w:hAnsiTheme="majorHAnsi" w:cstheme="majorHAnsi"/>
          <w:lang w:val="pl-PL"/>
        </w:rPr>
      </w:pPr>
    </w:p>
    <w:p w14:paraId="0CF02815" w14:textId="36CF72AC" w:rsidR="00606C4E" w:rsidRPr="004F0A8F" w:rsidRDefault="00606C4E" w:rsidP="00D65F1E">
      <w:pPr>
        <w:spacing w:after="0"/>
        <w:jc w:val="both"/>
        <w:rPr>
          <w:rFonts w:asciiTheme="majorHAnsi" w:hAnsiTheme="majorHAnsi" w:cstheme="majorHAnsi"/>
          <w:lang w:val="pl-PL"/>
        </w:rPr>
      </w:pPr>
    </w:p>
    <w:sectPr w:rsidR="00606C4E" w:rsidRPr="004F0A8F" w:rsidSect="00506EE3">
      <w:headerReference w:type="default" r:id="rId13"/>
      <w:footerReference w:type="default" r:id="rId14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5AAF" w14:textId="77777777" w:rsidR="003C1607" w:rsidRDefault="003C1607" w:rsidP="001D4506">
      <w:pPr>
        <w:spacing w:after="0" w:line="240" w:lineRule="auto"/>
      </w:pPr>
      <w:r>
        <w:separator/>
      </w:r>
    </w:p>
  </w:endnote>
  <w:endnote w:type="continuationSeparator" w:id="0">
    <w:p w14:paraId="2D8C0F45" w14:textId="77777777" w:rsidR="003C1607" w:rsidRDefault="003C1607" w:rsidP="001D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15060"/>
      <w:docPartObj>
        <w:docPartGallery w:val="Page Numbers (Bottom of Page)"/>
        <w:docPartUnique/>
      </w:docPartObj>
    </w:sdtPr>
    <w:sdtContent>
      <w:p w14:paraId="22E4A3FA" w14:textId="4FC1752F" w:rsidR="001D4506" w:rsidRDefault="001D45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E2723F4" w14:textId="77777777" w:rsidR="001D4506" w:rsidRDefault="001D4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38B4" w14:textId="77777777" w:rsidR="003C1607" w:rsidRDefault="003C1607" w:rsidP="001D4506">
      <w:pPr>
        <w:spacing w:after="0" w:line="240" w:lineRule="auto"/>
      </w:pPr>
      <w:r>
        <w:separator/>
      </w:r>
    </w:p>
  </w:footnote>
  <w:footnote w:type="continuationSeparator" w:id="0">
    <w:p w14:paraId="1589A768" w14:textId="77777777" w:rsidR="003C1607" w:rsidRDefault="003C1607" w:rsidP="001D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4D89" w14:textId="092682CE" w:rsidR="00501C69" w:rsidRDefault="00501C69" w:rsidP="00501C6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BC1DC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</w:rPr>
    </w:lvl>
  </w:abstractNum>
  <w:abstractNum w:abstractNumId="10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63BC7"/>
    <w:multiLevelType w:val="hybridMultilevel"/>
    <w:tmpl w:val="7790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E4F70"/>
    <w:multiLevelType w:val="hybridMultilevel"/>
    <w:tmpl w:val="AF26D8E2"/>
    <w:lvl w:ilvl="0" w:tplc="F3687466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7BB06A5"/>
    <w:multiLevelType w:val="hybridMultilevel"/>
    <w:tmpl w:val="9D96322C"/>
    <w:lvl w:ilvl="0" w:tplc="AC781C0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803424918">
    <w:abstractNumId w:val="8"/>
  </w:num>
  <w:num w:numId="2" w16cid:durableId="2132702583">
    <w:abstractNumId w:val="6"/>
  </w:num>
  <w:num w:numId="3" w16cid:durableId="1354572446">
    <w:abstractNumId w:val="5"/>
  </w:num>
  <w:num w:numId="4" w16cid:durableId="1852259498">
    <w:abstractNumId w:val="4"/>
  </w:num>
  <w:num w:numId="5" w16cid:durableId="1078945258">
    <w:abstractNumId w:val="7"/>
  </w:num>
  <w:num w:numId="6" w16cid:durableId="1397388536">
    <w:abstractNumId w:val="3"/>
  </w:num>
  <w:num w:numId="7" w16cid:durableId="1539583471">
    <w:abstractNumId w:val="2"/>
  </w:num>
  <w:num w:numId="8" w16cid:durableId="1892959886">
    <w:abstractNumId w:val="1"/>
  </w:num>
  <w:num w:numId="9" w16cid:durableId="817041784">
    <w:abstractNumId w:val="0"/>
  </w:num>
  <w:num w:numId="10" w16cid:durableId="769425102">
    <w:abstractNumId w:val="12"/>
  </w:num>
  <w:num w:numId="11" w16cid:durableId="1387100035">
    <w:abstractNumId w:val="10"/>
  </w:num>
  <w:num w:numId="12" w16cid:durableId="1801731289">
    <w:abstractNumId w:val="9"/>
  </w:num>
  <w:num w:numId="13" w16cid:durableId="1017850417">
    <w:abstractNumId w:val="14"/>
  </w:num>
  <w:num w:numId="14" w16cid:durableId="812671635">
    <w:abstractNumId w:val="11"/>
  </w:num>
  <w:num w:numId="15" w16cid:durableId="1695881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F3"/>
    <w:rsid w:val="00034616"/>
    <w:rsid w:val="0006063C"/>
    <w:rsid w:val="000645A1"/>
    <w:rsid w:val="000944B7"/>
    <w:rsid w:val="000F3732"/>
    <w:rsid w:val="000F51B7"/>
    <w:rsid w:val="001141C0"/>
    <w:rsid w:val="00130D00"/>
    <w:rsid w:val="00137E71"/>
    <w:rsid w:val="0015074B"/>
    <w:rsid w:val="00195841"/>
    <w:rsid w:val="001D374B"/>
    <w:rsid w:val="001D4506"/>
    <w:rsid w:val="001E4B89"/>
    <w:rsid w:val="00204C6A"/>
    <w:rsid w:val="0029639D"/>
    <w:rsid w:val="00296EE8"/>
    <w:rsid w:val="0030373F"/>
    <w:rsid w:val="00317BD8"/>
    <w:rsid w:val="00326F90"/>
    <w:rsid w:val="003B5775"/>
    <w:rsid w:val="003C1607"/>
    <w:rsid w:val="003C77B6"/>
    <w:rsid w:val="00435D2B"/>
    <w:rsid w:val="00456B33"/>
    <w:rsid w:val="004B15F4"/>
    <w:rsid w:val="004D345C"/>
    <w:rsid w:val="004F0A8F"/>
    <w:rsid w:val="004F4066"/>
    <w:rsid w:val="00501C69"/>
    <w:rsid w:val="00506EE3"/>
    <w:rsid w:val="00522509"/>
    <w:rsid w:val="00523B85"/>
    <w:rsid w:val="00576626"/>
    <w:rsid w:val="005C2A31"/>
    <w:rsid w:val="005D7960"/>
    <w:rsid w:val="005F5577"/>
    <w:rsid w:val="00603CE0"/>
    <w:rsid w:val="00606C4E"/>
    <w:rsid w:val="006072CA"/>
    <w:rsid w:val="00623DBA"/>
    <w:rsid w:val="0065768E"/>
    <w:rsid w:val="00671AF4"/>
    <w:rsid w:val="006A07B6"/>
    <w:rsid w:val="006B4168"/>
    <w:rsid w:val="006D7762"/>
    <w:rsid w:val="007378B4"/>
    <w:rsid w:val="00741F17"/>
    <w:rsid w:val="00751048"/>
    <w:rsid w:val="00753CDB"/>
    <w:rsid w:val="00772824"/>
    <w:rsid w:val="00803868"/>
    <w:rsid w:val="00854FCE"/>
    <w:rsid w:val="00857FE3"/>
    <w:rsid w:val="00884A49"/>
    <w:rsid w:val="008B4F50"/>
    <w:rsid w:val="008C6001"/>
    <w:rsid w:val="008D4A56"/>
    <w:rsid w:val="00921E2B"/>
    <w:rsid w:val="00981E57"/>
    <w:rsid w:val="009C0F5D"/>
    <w:rsid w:val="009D7450"/>
    <w:rsid w:val="00A666F0"/>
    <w:rsid w:val="00A7234C"/>
    <w:rsid w:val="00A7673D"/>
    <w:rsid w:val="00A81DAE"/>
    <w:rsid w:val="00A97D7C"/>
    <w:rsid w:val="00AA1D8D"/>
    <w:rsid w:val="00AB1DF3"/>
    <w:rsid w:val="00B16AF5"/>
    <w:rsid w:val="00B31E66"/>
    <w:rsid w:val="00B47730"/>
    <w:rsid w:val="00C018E8"/>
    <w:rsid w:val="00C224F6"/>
    <w:rsid w:val="00C316B1"/>
    <w:rsid w:val="00C40518"/>
    <w:rsid w:val="00C726C6"/>
    <w:rsid w:val="00CA5C84"/>
    <w:rsid w:val="00CB0664"/>
    <w:rsid w:val="00CD75F2"/>
    <w:rsid w:val="00CE6156"/>
    <w:rsid w:val="00CF3C60"/>
    <w:rsid w:val="00D0216A"/>
    <w:rsid w:val="00D303FA"/>
    <w:rsid w:val="00D65BD7"/>
    <w:rsid w:val="00D65F1E"/>
    <w:rsid w:val="00D91136"/>
    <w:rsid w:val="00DC7354"/>
    <w:rsid w:val="00DE2C35"/>
    <w:rsid w:val="00DF352C"/>
    <w:rsid w:val="00E462B5"/>
    <w:rsid w:val="00E57A48"/>
    <w:rsid w:val="00E74590"/>
    <w:rsid w:val="00E96A27"/>
    <w:rsid w:val="00EB0D31"/>
    <w:rsid w:val="00EC219E"/>
    <w:rsid w:val="00F31DB4"/>
    <w:rsid w:val="00F53EE8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6E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goldap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m@goldap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3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1063</Words>
  <Characters>6382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Hubert Wojda</cp:lastModifiedBy>
  <cp:revision>3</cp:revision>
  <cp:lastPrinted>2025-09-30T11:13:00Z</cp:lastPrinted>
  <dcterms:created xsi:type="dcterms:W3CDTF">2025-09-30T11:33:00Z</dcterms:created>
  <dcterms:modified xsi:type="dcterms:W3CDTF">2025-09-30T11:49:00Z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