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9656" w14:textId="77777777" w:rsidR="00142B80" w:rsidRPr="00374146" w:rsidRDefault="00000000" w:rsidP="00CE7CFA">
      <w:pPr>
        <w:jc w:val="right"/>
        <w:rPr>
          <w:rFonts w:ascii="Arial" w:hAnsi="Arial" w:cs="Arial"/>
        </w:rPr>
      </w:pPr>
      <w:r w:rsidRPr="00374146">
        <w:rPr>
          <w:rFonts w:ascii="Arial" w:hAnsi="Arial" w:cs="Arial"/>
          <w:b/>
        </w:rPr>
        <w:t>ZAŁĄCZNIK NR 1 – FORMULARZ OFERTOWY</w:t>
      </w:r>
    </w:p>
    <w:p w14:paraId="77B50EB8" w14:textId="77777777" w:rsidR="00142B80" w:rsidRPr="00374146" w:rsidRDefault="00142B80">
      <w:pPr>
        <w:spacing w:after="60"/>
        <w:rPr>
          <w:rFonts w:ascii="Arial" w:hAnsi="Arial" w:cs="Arial"/>
        </w:rPr>
      </w:pPr>
    </w:p>
    <w:p w14:paraId="7802B2DC" w14:textId="2BAA5B22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 xml:space="preserve">do zapytania ofertowego nr OSS.271.1.6.2026 z </w:t>
      </w:r>
      <w:proofErr w:type="spellStart"/>
      <w:r w:rsidRPr="00374146">
        <w:rPr>
          <w:rFonts w:ascii="Arial" w:hAnsi="Arial" w:cs="Arial"/>
        </w:rPr>
        <w:t>dnia</w:t>
      </w:r>
      <w:proofErr w:type="spellEnd"/>
      <w:r w:rsidRPr="00374146">
        <w:rPr>
          <w:rFonts w:ascii="Arial" w:hAnsi="Arial" w:cs="Arial"/>
        </w:rPr>
        <w:t xml:space="preserve"> 0</w:t>
      </w:r>
      <w:r w:rsidR="000F42F2">
        <w:rPr>
          <w:rFonts w:ascii="Arial" w:hAnsi="Arial" w:cs="Arial"/>
        </w:rPr>
        <w:t>3</w:t>
      </w:r>
      <w:r w:rsidRPr="00374146">
        <w:rPr>
          <w:rFonts w:ascii="Arial" w:hAnsi="Arial" w:cs="Arial"/>
        </w:rPr>
        <w:t>.06.2026 r.</w:t>
      </w:r>
    </w:p>
    <w:p w14:paraId="1A94923E" w14:textId="77777777" w:rsidR="00142B80" w:rsidRPr="00374146" w:rsidRDefault="00142B80" w:rsidP="005C3AB0">
      <w:pPr>
        <w:spacing w:after="0"/>
        <w:rPr>
          <w:rFonts w:ascii="Arial" w:hAnsi="Arial" w:cs="Arial"/>
        </w:rPr>
      </w:pPr>
    </w:p>
    <w:p w14:paraId="50BB12CA" w14:textId="77777777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dotyczącego zamówienia pn.:</w:t>
      </w:r>
    </w:p>
    <w:p w14:paraId="33CCA70D" w14:textId="77777777" w:rsidR="00142B80" w:rsidRPr="00374146" w:rsidRDefault="00000000" w:rsidP="005C3AB0">
      <w:pPr>
        <w:spacing w:after="0"/>
        <w:jc w:val="both"/>
        <w:rPr>
          <w:rFonts w:ascii="Arial" w:hAnsi="Arial" w:cs="Arial"/>
          <w:b/>
          <w:bCs/>
        </w:rPr>
      </w:pPr>
      <w:r w:rsidRPr="00374146">
        <w:rPr>
          <w:rFonts w:ascii="Arial" w:hAnsi="Arial" w:cs="Arial"/>
          <w:b/>
          <w:bCs/>
        </w:rPr>
        <w:t>„Przeprowadzenie i sporządzenie diagnozy lokalnych zagrożeń społecznych na terenie Gminy Gołdap oraz opracowanie Gminnego Programu Profilaktyki i Rozwiązywania Problemów Alkoholowych oraz Przeciwdziałania Narkomanii dla Gminy Gołdap na lata 2027–2030”.</w:t>
      </w:r>
    </w:p>
    <w:p w14:paraId="4D316521" w14:textId="77777777" w:rsidR="00142B80" w:rsidRPr="00374146" w:rsidRDefault="00142B80" w:rsidP="005C3AB0">
      <w:pPr>
        <w:spacing w:after="0"/>
        <w:rPr>
          <w:rFonts w:ascii="Arial" w:hAnsi="Arial" w:cs="Arial"/>
        </w:rPr>
      </w:pPr>
    </w:p>
    <w:p w14:paraId="7B0180CC" w14:textId="77777777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  <w:b/>
        </w:rPr>
        <w:t>I. DANE WYKONAWCY</w:t>
      </w:r>
    </w:p>
    <w:p w14:paraId="03B6FBD6" w14:textId="77777777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1. Imię i nazwisko / nazwa Wykonawcy:</w:t>
      </w:r>
    </w:p>
    <w:p w14:paraId="1DE7FF9C" w14:textId="5A2C123B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...........................................................................................................................</w:t>
      </w:r>
      <w:r w:rsidR="00374146">
        <w:rPr>
          <w:rFonts w:ascii="Arial" w:hAnsi="Arial" w:cs="Arial"/>
        </w:rPr>
        <w:t>...........................</w:t>
      </w:r>
      <w:r w:rsidRPr="00374146">
        <w:rPr>
          <w:rFonts w:ascii="Arial" w:hAnsi="Arial" w:cs="Arial"/>
        </w:rPr>
        <w:t>.</w:t>
      </w:r>
    </w:p>
    <w:p w14:paraId="6845C65B" w14:textId="77777777" w:rsidR="00142B80" w:rsidRPr="00374146" w:rsidRDefault="00142B80" w:rsidP="005C3AB0">
      <w:pPr>
        <w:spacing w:after="0"/>
        <w:rPr>
          <w:rFonts w:ascii="Arial" w:hAnsi="Arial" w:cs="Arial"/>
        </w:rPr>
      </w:pPr>
    </w:p>
    <w:p w14:paraId="57D78439" w14:textId="77777777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2. Adres / siedziba Wykonawcy:</w:t>
      </w:r>
    </w:p>
    <w:p w14:paraId="01F85F85" w14:textId="7AB5E686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...........................................................................................................................</w:t>
      </w:r>
      <w:r w:rsidR="00374146">
        <w:rPr>
          <w:rFonts w:ascii="Arial" w:hAnsi="Arial" w:cs="Arial"/>
        </w:rPr>
        <w:t>..........................</w:t>
      </w:r>
      <w:r w:rsidRPr="00374146">
        <w:rPr>
          <w:rFonts w:ascii="Arial" w:hAnsi="Arial" w:cs="Arial"/>
        </w:rPr>
        <w:t>.</w:t>
      </w:r>
    </w:p>
    <w:p w14:paraId="30751881" w14:textId="77777777" w:rsidR="00142B80" w:rsidRPr="00374146" w:rsidRDefault="00142B80" w:rsidP="005C3AB0">
      <w:pPr>
        <w:spacing w:after="0"/>
        <w:rPr>
          <w:rFonts w:ascii="Arial" w:hAnsi="Arial" w:cs="Arial"/>
        </w:rPr>
      </w:pPr>
    </w:p>
    <w:p w14:paraId="1739E6A2" w14:textId="77777777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3. NIP:</w:t>
      </w:r>
    </w:p>
    <w:p w14:paraId="580C0958" w14:textId="653138CB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......................................................................</w:t>
      </w:r>
      <w:r w:rsidR="00374146">
        <w:rPr>
          <w:rFonts w:ascii="Arial" w:hAnsi="Arial" w:cs="Arial"/>
        </w:rPr>
        <w:t xml:space="preserve"> </w:t>
      </w:r>
      <w:r w:rsidRPr="00374146">
        <w:rPr>
          <w:rFonts w:ascii="Arial" w:hAnsi="Arial" w:cs="Arial"/>
        </w:rPr>
        <w:t>4. REGON:</w:t>
      </w:r>
      <w:r w:rsidR="00374146">
        <w:rPr>
          <w:rFonts w:ascii="Arial" w:hAnsi="Arial" w:cs="Arial"/>
        </w:rPr>
        <w:t xml:space="preserve"> ………………………………………….</w:t>
      </w:r>
    </w:p>
    <w:p w14:paraId="1036BD06" w14:textId="77777777" w:rsidR="00142B80" w:rsidRPr="00374146" w:rsidRDefault="00142B80" w:rsidP="005C3AB0">
      <w:pPr>
        <w:spacing w:after="0"/>
        <w:rPr>
          <w:rFonts w:ascii="Arial" w:hAnsi="Arial" w:cs="Arial"/>
        </w:rPr>
      </w:pPr>
    </w:p>
    <w:p w14:paraId="1EFE4BF3" w14:textId="77777777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5. Telefon kontaktowy:</w:t>
      </w:r>
    </w:p>
    <w:p w14:paraId="7D88DEDC" w14:textId="7CAC9D0E" w:rsid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...............................................................</w:t>
      </w:r>
      <w:r w:rsidR="00374146">
        <w:rPr>
          <w:rFonts w:ascii="Arial" w:hAnsi="Arial" w:cs="Arial"/>
        </w:rPr>
        <w:t xml:space="preserve"> </w:t>
      </w:r>
      <w:r w:rsidRPr="00374146">
        <w:rPr>
          <w:rFonts w:ascii="Arial" w:hAnsi="Arial" w:cs="Arial"/>
        </w:rPr>
        <w:t>6. Adres e-mail:</w:t>
      </w:r>
      <w:r w:rsidR="00374146">
        <w:rPr>
          <w:rFonts w:ascii="Arial" w:hAnsi="Arial" w:cs="Arial"/>
        </w:rPr>
        <w:t xml:space="preserve"> ……………………………………………</w:t>
      </w:r>
    </w:p>
    <w:p w14:paraId="77F745A9" w14:textId="77777777" w:rsidR="00374146" w:rsidRDefault="00374146" w:rsidP="005C3AB0">
      <w:pPr>
        <w:spacing w:after="0"/>
        <w:rPr>
          <w:rFonts w:ascii="Arial" w:hAnsi="Arial" w:cs="Arial"/>
        </w:rPr>
      </w:pPr>
    </w:p>
    <w:p w14:paraId="6827FDAC" w14:textId="4BC5A27C" w:rsidR="00142B80" w:rsidRPr="00374146" w:rsidRDefault="00374146" w:rsidP="005C3A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7. O</w:t>
      </w:r>
      <w:r w:rsidRPr="00374146">
        <w:rPr>
          <w:rFonts w:ascii="Arial" w:hAnsi="Arial" w:cs="Arial"/>
        </w:rPr>
        <w:t>soba uprawniona do kontaktu:</w:t>
      </w:r>
    </w:p>
    <w:p w14:paraId="613BA98A" w14:textId="30CE9734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374146">
        <w:rPr>
          <w:rFonts w:ascii="Arial" w:hAnsi="Arial" w:cs="Arial"/>
        </w:rPr>
        <w:t>...........................</w:t>
      </w:r>
    </w:p>
    <w:p w14:paraId="48E40F37" w14:textId="77777777" w:rsidR="00142B80" w:rsidRPr="00374146" w:rsidRDefault="00142B80" w:rsidP="005C3AB0">
      <w:pPr>
        <w:spacing w:after="0"/>
        <w:rPr>
          <w:rFonts w:ascii="Arial" w:hAnsi="Arial" w:cs="Arial"/>
        </w:rPr>
      </w:pPr>
    </w:p>
    <w:p w14:paraId="70288306" w14:textId="77777777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8. Osoba/osoby uprawnione do reprezentowania Wykonawcy:</w:t>
      </w:r>
    </w:p>
    <w:p w14:paraId="5D377969" w14:textId="31FB8A09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374146">
        <w:rPr>
          <w:rFonts w:ascii="Arial" w:hAnsi="Arial" w:cs="Arial"/>
        </w:rPr>
        <w:t>...........................</w:t>
      </w:r>
    </w:p>
    <w:p w14:paraId="71474635" w14:textId="77777777" w:rsidR="00374146" w:rsidRDefault="00374146" w:rsidP="005C3AB0">
      <w:pPr>
        <w:spacing w:after="0"/>
        <w:rPr>
          <w:rFonts w:ascii="Arial" w:hAnsi="Arial" w:cs="Arial"/>
          <w:b/>
        </w:rPr>
      </w:pPr>
    </w:p>
    <w:p w14:paraId="1F872C5C" w14:textId="19EB41C8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  <w:b/>
        </w:rPr>
        <w:t>II. OFERTA</w:t>
      </w:r>
    </w:p>
    <w:p w14:paraId="1480D56E" w14:textId="0CA0D00C" w:rsidR="00142B80" w:rsidRPr="00374146" w:rsidRDefault="00000000" w:rsidP="005C3AB0">
      <w:pPr>
        <w:spacing w:after="0"/>
        <w:jc w:val="both"/>
        <w:rPr>
          <w:rFonts w:ascii="Arial" w:hAnsi="Arial" w:cs="Arial"/>
        </w:rPr>
      </w:pPr>
      <w:r w:rsidRPr="00374146">
        <w:rPr>
          <w:rFonts w:ascii="Arial" w:hAnsi="Arial" w:cs="Arial"/>
        </w:rPr>
        <w:t xml:space="preserve">Odpowiadając na zapytanie ofertowe nr OSS.271.1.6.2026 z </w:t>
      </w:r>
      <w:proofErr w:type="spellStart"/>
      <w:r w:rsidRPr="00374146">
        <w:rPr>
          <w:rFonts w:ascii="Arial" w:hAnsi="Arial" w:cs="Arial"/>
        </w:rPr>
        <w:t>dnia</w:t>
      </w:r>
      <w:proofErr w:type="spellEnd"/>
      <w:r w:rsidRPr="00374146">
        <w:rPr>
          <w:rFonts w:ascii="Arial" w:hAnsi="Arial" w:cs="Arial"/>
        </w:rPr>
        <w:t xml:space="preserve"> 0</w:t>
      </w:r>
      <w:r w:rsidR="000F42F2">
        <w:rPr>
          <w:rFonts w:ascii="Arial" w:hAnsi="Arial" w:cs="Arial"/>
        </w:rPr>
        <w:t>3</w:t>
      </w:r>
      <w:r w:rsidRPr="00374146">
        <w:rPr>
          <w:rFonts w:ascii="Arial" w:hAnsi="Arial" w:cs="Arial"/>
        </w:rPr>
        <w:t xml:space="preserve">.06.2026 r., </w:t>
      </w:r>
      <w:proofErr w:type="spellStart"/>
      <w:r w:rsidRPr="00374146">
        <w:rPr>
          <w:rFonts w:ascii="Arial" w:hAnsi="Arial" w:cs="Arial"/>
        </w:rPr>
        <w:t>którego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przedmiotem</w:t>
      </w:r>
      <w:proofErr w:type="spellEnd"/>
      <w:r w:rsidRPr="00374146">
        <w:rPr>
          <w:rFonts w:ascii="Arial" w:hAnsi="Arial" w:cs="Arial"/>
        </w:rPr>
        <w:t xml:space="preserve"> jest:</w:t>
      </w:r>
      <w:r w:rsidR="00374146">
        <w:rPr>
          <w:rFonts w:ascii="Arial" w:hAnsi="Arial" w:cs="Arial"/>
        </w:rPr>
        <w:t xml:space="preserve"> </w:t>
      </w:r>
      <w:r w:rsidRPr="00374146">
        <w:rPr>
          <w:rFonts w:ascii="Arial" w:hAnsi="Arial" w:cs="Arial"/>
        </w:rPr>
        <w:t>„</w:t>
      </w:r>
      <w:proofErr w:type="spellStart"/>
      <w:r w:rsidRPr="00374146">
        <w:rPr>
          <w:rFonts w:ascii="Arial" w:hAnsi="Arial" w:cs="Arial"/>
        </w:rPr>
        <w:t>Przeprowadzenie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i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sporządzenie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diagnozy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lokalnych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zagrożeń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społecznych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na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terenie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Gminy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Gołdap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oraz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opracowanie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Gminnego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Programu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Profilaktyki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i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Rozwiązywania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Problemów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Alkoholowych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oraz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Przeciwdziałania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Narkomanii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dla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Gminy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Gołdap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na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lata</w:t>
      </w:r>
      <w:proofErr w:type="spellEnd"/>
      <w:r w:rsidRPr="00374146">
        <w:rPr>
          <w:rFonts w:ascii="Arial" w:hAnsi="Arial" w:cs="Arial"/>
        </w:rPr>
        <w:t xml:space="preserve"> 2027–2030”,</w:t>
      </w:r>
      <w:r w:rsid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składam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niniejszą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ofertę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i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oświadczam</w:t>
      </w:r>
      <w:proofErr w:type="spellEnd"/>
      <w:r w:rsidRPr="00374146">
        <w:rPr>
          <w:rFonts w:ascii="Arial" w:hAnsi="Arial" w:cs="Arial"/>
        </w:rPr>
        <w:t xml:space="preserve">, </w:t>
      </w:r>
      <w:proofErr w:type="spellStart"/>
      <w:r w:rsidRPr="00374146">
        <w:rPr>
          <w:rFonts w:ascii="Arial" w:hAnsi="Arial" w:cs="Arial"/>
        </w:rPr>
        <w:t>że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wykonam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przedmiot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zamówienia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zgodnie</w:t>
      </w:r>
      <w:proofErr w:type="spellEnd"/>
      <w:r w:rsidRPr="00374146">
        <w:rPr>
          <w:rFonts w:ascii="Arial" w:hAnsi="Arial" w:cs="Arial"/>
        </w:rPr>
        <w:t xml:space="preserve"> </w:t>
      </w:r>
      <w:r w:rsidR="00374146">
        <w:rPr>
          <w:rFonts w:ascii="Arial" w:hAnsi="Arial" w:cs="Arial"/>
        </w:rPr>
        <w:br/>
      </w:r>
      <w:r w:rsidRPr="00374146">
        <w:rPr>
          <w:rFonts w:ascii="Arial" w:hAnsi="Arial" w:cs="Arial"/>
        </w:rPr>
        <w:t xml:space="preserve">z </w:t>
      </w:r>
      <w:proofErr w:type="spellStart"/>
      <w:r w:rsidRPr="00374146">
        <w:rPr>
          <w:rFonts w:ascii="Arial" w:hAnsi="Arial" w:cs="Arial"/>
        </w:rPr>
        <w:t>wymaganiami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określonymi</w:t>
      </w:r>
      <w:proofErr w:type="spellEnd"/>
      <w:r w:rsidRPr="00374146">
        <w:rPr>
          <w:rFonts w:ascii="Arial" w:hAnsi="Arial" w:cs="Arial"/>
        </w:rPr>
        <w:t xml:space="preserve"> w </w:t>
      </w:r>
      <w:proofErr w:type="spellStart"/>
      <w:r w:rsidRPr="00374146">
        <w:rPr>
          <w:rFonts w:ascii="Arial" w:hAnsi="Arial" w:cs="Arial"/>
        </w:rPr>
        <w:t>zapytaniu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ofertowym</w:t>
      </w:r>
      <w:proofErr w:type="spellEnd"/>
      <w:r w:rsidRPr="00374146">
        <w:rPr>
          <w:rFonts w:ascii="Arial" w:hAnsi="Arial" w:cs="Arial"/>
        </w:rPr>
        <w:t>.</w:t>
      </w:r>
    </w:p>
    <w:p w14:paraId="2D88A472" w14:textId="77777777" w:rsidR="00142B80" w:rsidRPr="00374146" w:rsidRDefault="00142B80" w:rsidP="005C3AB0">
      <w:pPr>
        <w:spacing w:after="0"/>
        <w:jc w:val="both"/>
        <w:rPr>
          <w:rFonts w:ascii="Arial" w:hAnsi="Arial" w:cs="Arial"/>
        </w:rPr>
      </w:pPr>
    </w:p>
    <w:p w14:paraId="6E1967D4" w14:textId="77777777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  <w:b/>
        </w:rPr>
        <w:t>III. CENA OFERTY</w:t>
      </w:r>
    </w:p>
    <w:p w14:paraId="3C588C80" w14:textId="494E23CF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 xml:space="preserve">1. Cena </w:t>
      </w:r>
      <w:proofErr w:type="spellStart"/>
      <w:r w:rsidRPr="00374146">
        <w:rPr>
          <w:rFonts w:ascii="Arial" w:hAnsi="Arial" w:cs="Arial"/>
        </w:rPr>
        <w:t>netto</w:t>
      </w:r>
      <w:proofErr w:type="spellEnd"/>
      <w:r w:rsidRPr="00374146">
        <w:rPr>
          <w:rFonts w:ascii="Arial" w:hAnsi="Arial" w:cs="Arial"/>
        </w:rPr>
        <w:t>:</w:t>
      </w:r>
      <w:r w:rsidR="00374146">
        <w:rPr>
          <w:rFonts w:ascii="Arial" w:hAnsi="Arial" w:cs="Arial"/>
        </w:rPr>
        <w:t xml:space="preserve"> </w:t>
      </w:r>
      <w:r w:rsidRPr="00374146">
        <w:rPr>
          <w:rFonts w:ascii="Arial" w:hAnsi="Arial" w:cs="Arial"/>
        </w:rPr>
        <w:t>..........................................</w:t>
      </w:r>
      <w:r w:rsid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słownie</w:t>
      </w:r>
      <w:proofErr w:type="spellEnd"/>
      <w:r w:rsidRPr="00374146">
        <w:rPr>
          <w:rFonts w:ascii="Arial" w:hAnsi="Arial" w:cs="Arial"/>
        </w:rPr>
        <w:t>:</w:t>
      </w:r>
      <w:r w:rsidR="00374146">
        <w:rPr>
          <w:rFonts w:ascii="Arial" w:hAnsi="Arial" w:cs="Arial"/>
        </w:rPr>
        <w:t xml:space="preserve"> ………………………………………………</w:t>
      </w:r>
      <w:proofErr w:type="gramStart"/>
      <w:r w:rsidR="00374146">
        <w:rPr>
          <w:rFonts w:ascii="Arial" w:hAnsi="Arial" w:cs="Arial"/>
        </w:rPr>
        <w:t>…..</w:t>
      </w:r>
      <w:proofErr w:type="gramEnd"/>
    </w:p>
    <w:p w14:paraId="2C12D102" w14:textId="77777777" w:rsidR="00142B80" w:rsidRPr="00374146" w:rsidRDefault="00142B80" w:rsidP="005C3AB0">
      <w:pPr>
        <w:spacing w:after="0"/>
        <w:rPr>
          <w:rFonts w:ascii="Arial" w:hAnsi="Arial" w:cs="Arial"/>
        </w:rPr>
      </w:pPr>
    </w:p>
    <w:p w14:paraId="65E6AD86" w14:textId="794AA5F6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 xml:space="preserve">2. Podatek VAT ............ % </w:t>
      </w:r>
      <w:proofErr w:type="spellStart"/>
      <w:r w:rsidRPr="00374146">
        <w:rPr>
          <w:rFonts w:ascii="Arial" w:hAnsi="Arial" w:cs="Arial"/>
        </w:rPr>
        <w:t>tj</w:t>
      </w:r>
      <w:proofErr w:type="spellEnd"/>
      <w:r w:rsidRPr="00374146">
        <w:rPr>
          <w:rFonts w:ascii="Arial" w:hAnsi="Arial" w:cs="Arial"/>
        </w:rPr>
        <w:t>.:</w:t>
      </w:r>
      <w:r w:rsidR="00374146">
        <w:rPr>
          <w:rFonts w:ascii="Arial" w:hAnsi="Arial" w:cs="Arial"/>
        </w:rPr>
        <w:t xml:space="preserve"> ………</w:t>
      </w:r>
      <w:proofErr w:type="gramStart"/>
      <w:r w:rsidR="00374146">
        <w:rPr>
          <w:rFonts w:ascii="Arial" w:hAnsi="Arial" w:cs="Arial"/>
        </w:rPr>
        <w:t>…..</w:t>
      </w:r>
      <w:proofErr w:type="gramEnd"/>
      <w:r w:rsid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słownie</w:t>
      </w:r>
      <w:proofErr w:type="spellEnd"/>
      <w:r w:rsidRPr="00374146">
        <w:rPr>
          <w:rFonts w:ascii="Arial" w:hAnsi="Arial" w:cs="Arial"/>
        </w:rPr>
        <w:t>:</w:t>
      </w:r>
      <w:r w:rsidR="00374146">
        <w:rPr>
          <w:rFonts w:ascii="Arial" w:hAnsi="Arial" w:cs="Arial"/>
        </w:rPr>
        <w:t xml:space="preserve"> …………………………………………………...</w:t>
      </w:r>
    </w:p>
    <w:p w14:paraId="3D7B5CE4" w14:textId="77777777" w:rsidR="00142B80" w:rsidRPr="00374146" w:rsidRDefault="00142B80" w:rsidP="005C3AB0">
      <w:pPr>
        <w:spacing w:after="0"/>
        <w:rPr>
          <w:rFonts w:ascii="Arial" w:hAnsi="Arial" w:cs="Arial"/>
        </w:rPr>
      </w:pPr>
    </w:p>
    <w:p w14:paraId="6E146511" w14:textId="2450CAAC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 xml:space="preserve">3. Cena </w:t>
      </w:r>
      <w:proofErr w:type="spellStart"/>
      <w:r w:rsidR="00374146">
        <w:rPr>
          <w:rFonts w:ascii="Arial" w:hAnsi="Arial" w:cs="Arial"/>
        </w:rPr>
        <w:t>brutto</w:t>
      </w:r>
      <w:proofErr w:type="spellEnd"/>
      <w:r w:rsidR="00374146">
        <w:rPr>
          <w:rFonts w:ascii="Arial" w:hAnsi="Arial" w:cs="Arial"/>
        </w:rPr>
        <w:t xml:space="preserve"> </w:t>
      </w:r>
      <w:r w:rsidRPr="00374146">
        <w:rPr>
          <w:rFonts w:ascii="Arial" w:hAnsi="Arial" w:cs="Arial"/>
        </w:rPr>
        <w:t>..........................................</w:t>
      </w:r>
      <w:proofErr w:type="spellStart"/>
      <w:r w:rsidRPr="00374146">
        <w:rPr>
          <w:rFonts w:ascii="Arial" w:hAnsi="Arial" w:cs="Arial"/>
        </w:rPr>
        <w:t>słownie</w:t>
      </w:r>
      <w:proofErr w:type="spellEnd"/>
      <w:r w:rsidRPr="00374146">
        <w:rPr>
          <w:rFonts w:ascii="Arial" w:hAnsi="Arial" w:cs="Arial"/>
        </w:rPr>
        <w:t>:</w:t>
      </w:r>
      <w:r w:rsidR="00374146">
        <w:rPr>
          <w:rFonts w:ascii="Arial" w:hAnsi="Arial" w:cs="Arial"/>
        </w:rPr>
        <w:t xml:space="preserve"> …………………………………………………...</w:t>
      </w:r>
    </w:p>
    <w:p w14:paraId="1F7636F0" w14:textId="77777777" w:rsidR="00142B80" w:rsidRPr="00374146" w:rsidRDefault="00142B80" w:rsidP="005C3AB0">
      <w:pPr>
        <w:spacing w:after="0"/>
        <w:rPr>
          <w:rFonts w:ascii="Arial" w:hAnsi="Arial" w:cs="Arial"/>
        </w:rPr>
      </w:pPr>
    </w:p>
    <w:p w14:paraId="15264F1C" w14:textId="77777777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lastRenderedPageBreak/>
        <w:t>Oświadczam, że cena oferty obejmuje wszystkie koszty związane z realizacją przedmiotu zamówienia, w tym w szczególności koszty:</w:t>
      </w:r>
    </w:p>
    <w:p w14:paraId="79B5A84E" w14:textId="77777777" w:rsidR="00142B80" w:rsidRPr="00374146" w:rsidRDefault="00000000" w:rsidP="005C3AB0">
      <w:pPr>
        <w:pStyle w:val="Listapunktowana"/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przygotowania narzędzi badawczych,</w:t>
      </w:r>
    </w:p>
    <w:p w14:paraId="4906AEF2" w14:textId="77777777" w:rsidR="00142B80" w:rsidRPr="00374146" w:rsidRDefault="00000000" w:rsidP="005C3AB0">
      <w:pPr>
        <w:pStyle w:val="Listapunktowana"/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realizacji badań ilościowych i jakościowych,</w:t>
      </w:r>
    </w:p>
    <w:p w14:paraId="2072686F" w14:textId="77777777" w:rsidR="00142B80" w:rsidRPr="00374146" w:rsidRDefault="00000000" w:rsidP="005C3AB0">
      <w:pPr>
        <w:pStyle w:val="Listapunktowana"/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pozyskania i analizy danych zastanych,</w:t>
      </w:r>
    </w:p>
    <w:p w14:paraId="601D4117" w14:textId="77777777" w:rsidR="00142B80" w:rsidRPr="00374146" w:rsidRDefault="00000000" w:rsidP="005C3AB0">
      <w:pPr>
        <w:pStyle w:val="Listapunktowana"/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opracowania Raportu z Diagnozy,</w:t>
      </w:r>
    </w:p>
    <w:p w14:paraId="5D56F63B" w14:textId="77777777" w:rsidR="00142B80" w:rsidRPr="00374146" w:rsidRDefault="00000000" w:rsidP="005C3AB0">
      <w:pPr>
        <w:pStyle w:val="Listapunktowana"/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opracowania Gminnego Programu na lata 2027–2030,</w:t>
      </w:r>
    </w:p>
    <w:p w14:paraId="6C311E55" w14:textId="77777777" w:rsidR="00142B80" w:rsidRPr="00374146" w:rsidRDefault="00000000" w:rsidP="005C3AB0">
      <w:pPr>
        <w:pStyle w:val="Listapunktowana"/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przygotowania materiałów tabelarycznych i wykresów,</w:t>
      </w:r>
    </w:p>
    <w:p w14:paraId="3365881C" w14:textId="77777777" w:rsidR="00142B80" w:rsidRPr="00374146" w:rsidRDefault="00000000" w:rsidP="005C3AB0">
      <w:pPr>
        <w:pStyle w:val="Listapunktowana"/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przygotowania prezentacji wyników,</w:t>
      </w:r>
    </w:p>
    <w:p w14:paraId="59235CEF" w14:textId="77777777" w:rsidR="00142B80" w:rsidRPr="00374146" w:rsidRDefault="00000000" w:rsidP="005C3AB0">
      <w:pPr>
        <w:pStyle w:val="Listapunktowana"/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przekazania wersji elektronicznych i papierowych dokumentów.</w:t>
      </w:r>
    </w:p>
    <w:p w14:paraId="3CB11098" w14:textId="77777777" w:rsidR="00142B80" w:rsidRPr="00374146" w:rsidRDefault="00142B80" w:rsidP="005C3AB0">
      <w:pPr>
        <w:spacing w:after="0"/>
        <w:rPr>
          <w:rFonts w:ascii="Arial" w:hAnsi="Arial" w:cs="Arial"/>
        </w:rPr>
      </w:pPr>
    </w:p>
    <w:p w14:paraId="6FD673E7" w14:textId="77777777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  <w:b/>
        </w:rPr>
        <w:t>IV. TERMIN REALIZACJI</w:t>
      </w:r>
    </w:p>
    <w:p w14:paraId="11295936" w14:textId="77777777" w:rsidR="00142B80" w:rsidRPr="00374146" w:rsidRDefault="00000000" w:rsidP="005C3AB0">
      <w:pPr>
        <w:spacing w:after="0"/>
        <w:jc w:val="both"/>
        <w:rPr>
          <w:rFonts w:ascii="Arial" w:hAnsi="Arial" w:cs="Arial"/>
        </w:rPr>
      </w:pPr>
      <w:r w:rsidRPr="00374146">
        <w:rPr>
          <w:rFonts w:ascii="Arial" w:hAnsi="Arial" w:cs="Arial"/>
        </w:rPr>
        <w:t>Oświadczam, że zrealizuję przedmiot zamówienia w terminie określonym w zapytaniu ofertowym.</w:t>
      </w:r>
    </w:p>
    <w:p w14:paraId="7A501C7E" w14:textId="77777777" w:rsidR="00142B80" w:rsidRPr="00374146" w:rsidRDefault="00142B80" w:rsidP="005C3AB0">
      <w:pPr>
        <w:spacing w:after="0"/>
        <w:jc w:val="both"/>
        <w:rPr>
          <w:rFonts w:ascii="Arial" w:hAnsi="Arial" w:cs="Arial"/>
        </w:rPr>
      </w:pPr>
    </w:p>
    <w:p w14:paraId="6E621099" w14:textId="77777777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  <w:b/>
        </w:rPr>
        <w:t>V. OŚWIADCZENIA WYKONAWCY</w:t>
      </w:r>
    </w:p>
    <w:p w14:paraId="43239D1E" w14:textId="77777777" w:rsidR="00142B80" w:rsidRPr="00374146" w:rsidRDefault="00000000" w:rsidP="005C3AB0">
      <w:pPr>
        <w:spacing w:after="0"/>
        <w:jc w:val="both"/>
        <w:rPr>
          <w:rFonts w:ascii="Arial" w:hAnsi="Arial" w:cs="Arial"/>
        </w:rPr>
      </w:pPr>
      <w:r w:rsidRPr="00374146">
        <w:rPr>
          <w:rFonts w:ascii="Arial" w:hAnsi="Arial" w:cs="Arial"/>
        </w:rPr>
        <w:t>Oświadczam, że:</w:t>
      </w:r>
    </w:p>
    <w:p w14:paraId="484F5227" w14:textId="3026B44B" w:rsidR="00142B80" w:rsidRPr="00374146" w:rsidRDefault="00000000" w:rsidP="005C3AB0">
      <w:pPr>
        <w:spacing w:after="0"/>
        <w:jc w:val="both"/>
        <w:rPr>
          <w:rFonts w:ascii="Arial" w:hAnsi="Arial" w:cs="Arial"/>
        </w:rPr>
      </w:pPr>
      <w:r w:rsidRPr="00374146">
        <w:rPr>
          <w:rFonts w:ascii="Arial" w:hAnsi="Arial" w:cs="Arial"/>
        </w:rPr>
        <w:t xml:space="preserve">1. zapoznałem/am się z treścią zapytania ofertowego nr OSS.271.1.6.2026 z </w:t>
      </w:r>
      <w:proofErr w:type="spellStart"/>
      <w:r w:rsidRPr="00374146">
        <w:rPr>
          <w:rFonts w:ascii="Arial" w:hAnsi="Arial" w:cs="Arial"/>
        </w:rPr>
        <w:t>dnia</w:t>
      </w:r>
      <w:proofErr w:type="spellEnd"/>
      <w:r w:rsidRPr="00374146">
        <w:rPr>
          <w:rFonts w:ascii="Arial" w:hAnsi="Arial" w:cs="Arial"/>
        </w:rPr>
        <w:t xml:space="preserve"> </w:t>
      </w:r>
      <w:r w:rsidR="000F42F2">
        <w:rPr>
          <w:rFonts w:ascii="Arial" w:hAnsi="Arial" w:cs="Arial"/>
        </w:rPr>
        <w:t>03</w:t>
      </w:r>
      <w:r w:rsidRPr="00374146">
        <w:rPr>
          <w:rFonts w:ascii="Arial" w:hAnsi="Arial" w:cs="Arial"/>
        </w:rPr>
        <w:t xml:space="preserve">.06.2026 r. </w:t>
      </w:r>
      <w:r w:rsidR="005C3AB0">
        <w:rPr>
          <w:rFonts w:ascii="Arial" w:hAnsi="Arial" w:cs="Arial"/>
        </w:rPr>
        <w:br/>
      </w:r>
      <w:proofErr w:type="spellStart"/>
      <w:r w:rsidRPr="00374146">
        <w:rPr>
          <w:rFonts w:ascii="Arial" w:hAnsi="Arial" w:cs="Arial"/>
        </w:rPr>
        <w:t>i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nie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wnoszę</w:t>
      </w:r>
      <w:proofErr w:type="spellEnd"/>
      <w:r w:rsidRPr="00374146">
        <w:rPr>
          <w:rFonts w:ascii="Arial" w:hAnsi="Arial" w:cs="Arial"/>
        </w:rPr>
        <w:t xml:space="preserve"> do </w:t>
      </w:r>
      <w:proofErr w:type="spellStart"/>
      <w:r w:rsidRPr="00374146">
        <w:rPr>
          <w:rFonts w:ascii="Arial" w:hAnsi="Arial" w:cs="Arial"/>
        </w:rPr>
        <w:t>niego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zastrzeżeń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oraz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przyjmuję</w:t>
      </w:r>
      <w:proofErr w:type="spellEnd"/>
      <w:r w:rsidRPr="00374146">
        <w:rPr>
          <w:rFonts w:ascii="Arial" w:hAnsi="Arial" w:cs="Arial"/>
        </w:rPr>
        <w:t xml:space="preserve"> warunki w nim zawarte;</w:t>
      </w:r>
    </w:p>
    <w:p w14:paraId="260F7C3C" w14:textId="77777777" w:rsidR="00142B80" w:rsidRPr="00374146" w:rsidRDefault="00000000" w:rsidP="005C3AB0">
      <w:pPr>
        <w:spacing w:after="0"/>
        <w:jc w:val="both"/>
        <w:rPr>
          <w:rFonts w:ascii="Arial" w:hAnsi="Arial" w:cs="Arial"/>
        </w:rPr>
      </w:pPr>
      <w:r w:rsidRPr="00374146">
        <w:rPr>
          <w:rFonts w:ascii="Arial" w:hAnsi="Arial" w:cs="Arial"/>
        </w:rPr>
        <w:t>2. posiadam wiedzę, doświadczenie, potencjał kadrowy i techniczny niezbędny do należytego wykonania zamówienia, zgodnie z warunkami określonymi w zapytaniu ofertowym;</w:t>
      </w:r>
    </w:p>
    <w:p w14:paraId="3B1DCA03" w14:textId="77777777" w:rsidR="00142B80" w:rsidRPr="00374146" w:rsidRDefault="00000000" w:rsidP="005C3AB0">
      <w:pPr>
        <w:spacing w:after="0"/>
        <w:jc w:val="both"/>
        <w:rPr>
          <w:rFonts w:ascii="Arial" w:hAnsi="Arial" w:cs="Arial"/>
        </w:rPr>
      </w:pPr>
      <w:r w:rsidRPr="00374146">
        <w:rPr>
          <w:rFonts w:ascii="Arial" w:hAnsi="Arial" w:cs="Arial"/>
        </w:rPr>
        <w:t>3. oferowana cena obejmuje wszystkie koszty związane z realizacją zamówienia;</w:t>
      </w:r>
    </w:p>
    <w:p w14:paraId="00DBA21F" w14:textId="77777777" w:rsidR="00142B80" w:rsidRPr="00374146" w:rsidRDefault="00000000" w:rsidP="005C3AB0">
      <w:pPr>
        <w:spacing w:after="0"/>
        <w:jc w:val="both"/>
        <w:rPr>
          <w:rFonts w:ascii="Arial" w:hAnsi="Arial" w:cs="Arial"/>
        </w:rPr>
      </w:pPr>
      <w:r w:rsidRPr="00374146">
        <w:rPr>
          <w:rFonts w:ascii="Arial" w:hAnsi="Arial" w:cs="Arial"/>
        </w:rPr>
        <w:t>4. zobowiązuję się do wykonania przedmiotu zamówienia zgodnie z opisem przedmiotu zamówienia, metodologią i wymaganiami określonymi przez Zamawiającego;</w:t>
      </w:r>
    </w:p>
    <w:p w14:paraId="04E72840" w14:textId="77777777" w:rsidR="00142B80" w:rsidRPr="00374146" w:rsidRDefault="00000000" w:rsidP="005C3AB0">
      <w:pPr>
        <w:spacing w:after="0"/>
        <w:jc w:val="both"/>
        <w:rPr>
          <w:rFonts w:ascii="Arial" w:hAnsi="Arial" w:cs="Arial"/>
        </w:rPr>
      </w:pPr>
      <w:r w:rsidRPr="00374146">
        <w:rPr>
          <w:rFonts w:ascii="Arial" w:hAnsi="Arial" w:cs="Arial"/>
        </w:rPr>
        <w:t>5. uważam się za związanego/ą niniejszą ofertą przez okres 30 dni licząc od upływu terminu składania ofert;</w:t>
      </w:r>
    </w:p>
    <w:p w14:paraId="32FFE071" w14:textId="77777777" w:rsidR="00142B80" w:rsidRPr="00374146" w:rsidRDefault="00000000" w:rsidP="005C3AB0">
      <w:pPr>
        <w:spacing w:after="0"/>
        <w:jc w:val="both"/>
        <w:rPr>
          <w:rFonts w:ascii="Arial" w:hAnsi="Arial" w:cs="Arial"/>
        </w:rPr>
      </w:pPr>
      <w:r w:rsidRPr="00374146">
        <w:rPr>
          <w:rFonts w:ascii="Arial" w:hAnsi="Arial" w:cs="Arial"/>
        </w:rPr>
        <w:t>6. w przypadku wyboru mojej/naszej oferty zobowiązuję się do zawarcia umowy na warunkach określonych przez Zamawiającego, w miejscu i terminie przez niego wskazanym;</w:t>
      </w:r>
    </w:p>
    <w:p w14:paraId="1D520F13" w14:textId="77777777" w:rsidR="00142B80" w:rsidRPr="00374146" w:rsidRDefault="00000000" w:rsidP="005C3AB0">
      <w:pPr>
        <w:spacing w:after="0"/>
        <w:jc w:val="both"/>
        <w:rPr>
          <w:rFonts w:ascii="Arial" w:hAnsi="Arial" w:cs="Arial"/>
        </w:rPr>
      </w:pPr>
      <w:r w:rsidRPr="00374146">
        <w:rPr>
          <w:rFonts w:ascii="Arial" w:hAnsi="Arial" w:cs="Arial"/>
        </w:rPr>
        <w:t>7. zapoznałem/am się z klauzulą informacyjną dotyczącą przetwarzania danych osobowych zawartą w zapytaniu ofertowym;</w:t>
      </w:r>
    </w:p>
    <w:p w14:paraId="7019130B" w14:textId="55C0924A" w:rsidR="00142B80" w:rsidRPr="00374146" w:rsidRDefault="00000000" w:rsidP="005C3AB0">
      <w:pPr>
        <w:spacing w:after="0"/>
        <w:jc w:val="both"/>
        <w:rPr>
          <w:rFonts w:ascii="Arial" w:hAnsi="Arial" w:cs="Arial"/>
        </w:rPr>
      </w:pPr>
      <w:r w:rsidRPr="00374146">
        <w:rPr>
          <w:rFonts w:ascii="Arial" w:hAnsi="Arial" w:cs="Arial"/>
        </w:rPr>
        <w:t xml:space="preserve">8. </w:t>
      </w:r>
      <w:proofErr w:type="spellStart"/>
      <w:r w:rsidRPr="00374146">
        <w:rPr>
          <w:rFonts w:ascii="Arial" w:hAnsi="Arial" w:cs="Arial"/>
        </w:rPr>
        <w:t>nie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podlegam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wykluczeniu</w:t>
      </w:r>
      <w:proofErr w:type="spellEnd"/>
      <w:r w:rsidRPr="00374146">
        <w:rPr>
          <w:rFonts w:ascii="Arial" w:hAnsi="Arial" w:cs="Arial"/>
        </w:rPr>
        <w:t xml:space="preserve"> z </w:t>
      </w:r>
      <w:proofErr w:type="spellStart"/>
      <w:r w:rsidRPr="00374146">
        <w:rPr>
          <w:rFonts w:ascii="Arial" w:hAnsi="Arial" w:cs="Arial"/>
        </w:rPr>
        <w:t>postępowania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na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podstawie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przesłanek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wskazanych</w:t>
      </w:r>
      <w:proofErr w:type="spellEnd"/>
      <w:r w:rsidRPr="00374146">
        <w:rPr>
          <w:rFonts w:ascii="Arial" w:hAnsi="Arial" w:cs="Arial"/>
        </w:rPr>
        <w:t xml:space="preserve"> </w:t>
      </w:r>
      <w:r w:rsidR="00374146">
        <w:rPr>
          <w:rFonts w:ascii="Arial" w:hAnsi="Arial" w:cs="Arial"/>
        </w:rPr>
        <w:br/>
      </w:r>
      <w:r w:rsidRPr="00374146">
        <w:rPr>
          <w:rFonts w:ascii="Arial" w:hAnsi="Arial" w:cs="Arial"/>
        </w:rPr>
        <w:t xml:space="preserve">w </w:t>
      </w:r>
      <w:proofErr w:type="spellStart"/>
      <w:r w:rsidRPr="00374146">
        <w:rPr>
          <w:rFonts w:ascii="Arial" w:hAnsi="Arial" w:cs="Arial"/>
        </w:rPr>
        <w:t>zapytaniu</w:t>
      </w:r>
      <w:proofErr w:type="spellEnd"/>
      <w:r w:rsidRPr="00374146">
        <w:rPr>
          <w:rFonts w:ascii="Arial" w:hAnsi="Arial" w:cs="Arial"/>
        </w:rPr>
        <w:t xml:space="preserve"> </w:t>
      </w:r>
      <w:proofErr w:type="spellStart"/>
      <w:r w:rsidRPr="00374146">
        <w:rPr>
          <w:rFonts w:ascii="Arial" w:hAnsi="Arial" w:cs="Arial"/>
        </w:rPr>
        <w:t>ofertowym</w:t>
      </w:r>
      <w:proofErr w:type="spellEnd"/>
      <w:r w:rsidRPr="00374146">
        <w:rPr>
          <w:rFonts w:ascii="Arial" w:hAnsi="Arial" w:cs="Arial"/>
        </w:rPr>
        <w:t>.</w:t>
      </w:r>
    </w:p>
    <w:p w14:paraId="0CFC8BF7" w14:textId="77777777" w:rsidR="00142B80" w:rsidRPr="00374146" w:rsidRDefault="00142B80" w:rsidP="005C3AB0">
      <w:pPr>
        <w:spacing w:after="0"/>
        <w:jc w:val="both"/>
        <w:rPr>
          <w:rFonts w:ascii="Arial" w:hAnsi="Arial" w:cs="Arial"/>
        </w:rPr>
      </w:pPr>
    </w:p>
    <w:p w14:paraId="4F924172" w14:textId="77777777" w:rsidR="00142B80" w:rsidRPr="00374146" w:rsidRDefault="00000000" w:rsidP="005C3AB0">
      <w:pPr>
        <w:spacing w:after="0"/>
        <w:jc w:val="both"/>
        <w:rPr>
          <w:rFonts w:ascii="Arial" w:hAnsi="Arial" w:cs="Arial"/>
        </w:rPr>
      </w:pPr>
      <w:r w:rsidRPr="00374146">
        <w:rPr>
          <w:rFonts w:ascii="Arial" w:hAnsi="Arial" w:cs="Arial"/>
          <w:b/>
        </w:rPr>
        <w:t>VI. WYKAZ ZAŁĄCZNIKÓW DO OFERTY</w:t>
      </w:r>
    </w:p>
    <w:p w14:paraId="38E58D87" w14:textId="77777777" w:rsidR="00142B80" w:rsidRPr="00374146" w:rsidRDefault="00000000" w:rsidP="005C3AB0">
      <w:pPr>
        <w:spacing w:after="0"/>
        <w:jc w:val="both"/>
        <w:rPr>
          <w:rFonts w:ascii="Arial" w:hAnsi="Arial" w:cs="Arial"/>
        </w:rPr>
      </w:pPr>
      <w:r w:rsidRPr="00374146">
        <w:rPr>
          <w:rFonts w:ascii="Arial" w:hAnsi="Arial" w:cs="Arial"/>
        </w:rPr>
        <w:t>Do niniejszej oferty załączam:</w:t>
      </w:r>
    </w:p>
    <w:p w14:paraId="59734916" w14:textId="77777777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1. Oświadczenie o spełnieniu warunków doświadczenia.</w:t>
      </w:r>
    </w:p>
    <w:p w14:paraId="36C7B10D" w14:textId="77777777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2. Referencje / rekomendacje.</w:t>
      </w:r>
    </w:p>
    <w:p w14:paraId="25E01452" w14:textId="77777777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3. Informację o zasobach kadrowych i rzeczowych.</w:t>
      </w:r>
    </w:p>
    <w:p w14:paraId="2078440A" w14:textId="77777777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4. Harmonogram.</w:t>
      </w:r>
    </w:p>
    <w:p w14:paraId="12584D39" w14:textId="4C601879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 xml:space="preserve">5. Inne </w:t>
      </w:r>
      <w:proofErr w:type="spellStart"/>
      <w:r w:rsidRPr="00374146">
        <w:rPr>
          <w:rFonts w:ascii="Arial" w:hAnsi="Arial" w:cs="Arial"/>
        </w:rPr>
        <w:t>dokumenty</w:t>
      </w:r>
      <w:proofErr w:type="spellEnd"/>
      <w:r w:rsidRPr="00374146">
        <w:rPr>
          <w:rFonts w:ascii="Arial" w:hAnsi="Arial" w:cs="Arial"/>
        </w:rPr>
        <w:t xml:space="preserve"> (jeżeli dotyczy):</w:t>
      </w:r>
      <w:r w:rsidR="00374146">
        <w:rPr>
          <w:rFonts w:ascii="Arial" w:hAnsi="Arial" w:cs="Arial"/>
        </w:rPr>
        <w:t xml:space="preserve"> …..</w:t>
      </w:r>
      <w:r w:rsidRPr="00374146">
        <w:rPr>
          <w:rFonts w:ascii="Arial" w:hAnsi="Arial" w:cs="Arial"/>
        </w:rPr>
        <w:t>.....................................................................................</w:t>
      </w:r>
    </w:p>
    <w:p w14:paraId="6097396E" w14:textId="77777777" w:rsidR="00142B80" w:rsidRDefault="00142B80" w:rsidP="005C3AB0">
      <w:pPr>
        <w:spacing w:after="0"/>
        <w:rPr>
          <w:rFonts w:ascii="Arial" w:hAnsi="Arial" w:cs="Arial"/>
        </w:rPr>
      </w:pPr>
    </w:p>
    <w:p w14:paraId="248313DE" w14:textId="77777777" w:rsidR="00142B80" w:rsidRDefault="00142B80">
      <w:pPr>
        <w:spacing w:after="60"/>
        <w:rPr>
          <w:rFonts w:ascii="Arial" w:hAnsi="Arial" w:cs="Arial"/>
        </w:rPr>
      </w:pPr>
    </w:p>
    <w:p w14:paraId="49024C27" w14:textId="77777777" w:rsidR="005C3AB0" w:rsidRPr="00374146" w:rsidRDefault="005C3AB0">
      <w:pPr>
        <w:spacing w:after="60"/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142B80" w:rsidRPr="00374146" w14:paraId="7F358223" w14:textId="77777777">
        <w:trPr>
          <w:jc w:val="center"/>
        </w:trPr>
        <w:tc>
          <w:tcPr>
            <w:tcW w:w="4320" w:type="dxa"/>
            <w:vAlign w:val="center"/>
          </w:tcPr>
          <w:p w14:paraId="539DFC7F" w14:textId="77777777" w:rsidR="00142B80" w:rsidRPr="00374146" w:rsidRDefault="00000000">
            <w:pPr>
              <w:rPr>
                <w:rFonts w:ascii="Arial" w:hAnsi="Arial" w:cs="Arial"/>
              </w:rPr>
            </w:pPr>
            <w:r w:rsidRPr="00374146">
              <w:rPr>
                <w:rFonts w:ascii="Arial" w:hAnsi="Arial" w:cs="Arial"/>
              </w:rPr>
              <w:t>.............................................</w:t>
            </w:r>
            <w:r w:rsidRPr="00374146">
              <w:rPr>
                <w:rFonts w:ascii="Arial" w:hAnsi="Arial" w:cs="Arial"/>
              </w:rPr>
              <w:br/>
              <w:t>Miejscowość, data</w:t>
            </w:r>
          </w:p>
        </w:tc>
        <w:tc>
          <w:tcPr>
            <w:tcW w:w="4320" w:type="dxa"/>
            <w:vAlign w:val="center"/>
          </w:tcPr>
          <w:p w14:paraId="6EEC6D99" w14:textId="77777777" w:rsidR="00142B80" w:rsidRPr="00374146" w:rsidRDefault="00000000" w:rsidP="00374146">
            <w:pPr>
              <w:jc w:val="right"/>
              <w:rPr>
                <w:rFonts w:ascii="Arial" w:hAnsi="Arial" w:cs="Arial"/>
              </w:rPr>
            </w:pPr>
            <w:r w:rsidRPr="00374146">
              <w:rPr>
                <w:rFonts w:ascii="Arial" w:hAnsi="Arial" w:cs="Arial"/>
              </w:rPr>
              <w:t>.............................................</w:t>
            </w:r>
            <w:r w:rsidRPr="00374146">
              <w:rPr>
                <w:rFonts w:ascii="Arial" w:hAnsi="Arial" w:cs="Arial"/>
              </w:rPr>
              <w:br/>
              <w:t>Podpis i pieczęć Wykonawcy</w:t>
            </w:r>
          </w:p>
        </w:tc>
      </w:tr>
    </w:tbl>
    <w:p w14:paraId="42CE66C9" w14:textId="77777777" w:rsidR="000949F7" w:rsidRDefault="000949F7">
      <w:pPr>
        <w:rPr>
          <w:rFonts w:ascii="Arial" w:hAnsi="Arial" w:cs="Arial"/>
        </w:rPr>
      </w:pPr>
    </w:p>
    <w:sectPr w:rsidR="000949F7" w:rsidSect="005C3AB0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4838191">
    <w:abstractNumId w:val="8"/>
  </w:num>
  <w:num w:numId="2" w16cid:durableId="1728607811">
    <w:abstractNumId w:val="6"/>
  </w:num>
  <w:num w:numId="3" w16cid:durableId="96757530">
    <w:abstractNumId w:val="5"/>
  </w:num>
  <w:num w:numId="4" w16cid:durableId="131872030">
    <w:abstractNumId w:val="4"/>
  </w:num>
  <w:num w:numId="5" w16cid:durableId="1893808100">
    <w:abstractNumId w:val="7"/>
  </w:num>
  <w:num w:numId="6" w16cid:durableId="121652996">
    <w:abstractNumId w:val="3"/>
  </w:num>
  <w:num w:numId="7" w16cid:durableId="1611006316">
    <w:abstractNumId w:val="2"/>
  </w:num>
  <w:num w:numId="8" w16cid:durableId="1995715299">
    <w:abstractNumId w:val="1"/>
  </w:num>
  <w:num w:numId="9" w16cid:durableId="259610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49F7"/>
    <w:rsid w:val="000F42F2"/>
    <w:rsid w:val="00142B80"/>
    <w:rsid w:val="0015074B"/>
    <w:rsid w:val="0029639D"/>
    <w:rsid w:val="00326F90"/>
    <w:rsid w:val="00374146"/>
    <w:rsid w:val="003A5B08"/>
    <w:rsid w:val="005C3AB0"/>
    <w:rsid w:val="00824AF0"/>
    <w:rsid w:val="00AA1D8D"/>
    <w:rsid w:val="00B47730"/>
    <w:rsid w:val="00BC28FF"/>
    <w:rsid w:val="00C4397B"/>
    <w:rsid w:val="00CB0664"/>
    <w:rsid w:val="00CE7C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C6377"/>
  <w14:defaultImageDpi w14:val="300"/>
  <w15:docId w15:val="{920CD964-523F-4FBC-AAB1-AFB93073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Małgorzata Tobolska</cp:lastModifiedBy>
  <cp:revision>9</cp:revision>
  <cp:lastPrinted>2026-06-03T07:56:00Z</cp:lastPrinted>
  <dcterms:created xsi:type="dcterms:W3CDTF">2026-06-01T12:16:00Z</dcterms:created>
  <dcterms:modified xsi:type="dcterms:W3CDTF">2026-06-03T07:56:00Z</dcterms:modified>
  <cp:category/>
</cp:coreProperties>
</file>