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F7E4" w14:textId="77777777" w:rsidR="001E414E" w:rsidRPr="009C3F90" w:rsidRDefault="00000000" w:rsidP="007F4DD4">
      <w:pPr>
        <w:spacing w:after="0"/>
        <w:jc w:val="right"/>
        <w:rPr>
          <w:rFonts w:ascii="Arial" w:hAnsi="Arial" w:cs="Arial"/>
        </w:rPr>
      </w:pPr>
      <w:r w:rsidRPr="009C3F90">
        <w:rPr>
          <w:rFonts w:ascii="Arial" w:hAnsi="Arial" w:cs="Arial"/>
          <w:b/>
        </w:rPr>
        <w:t>ZAŁĄCZNIK NR 2 – OŚWIADCZENIE O DOŚWIADCZENIU</w:t>
      </w:r>
    </w:p>
    <w:p w14:paraId="79AE9BD9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2D236E24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4FF7F975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1CF1C8BA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3A9DD29D" w14:textId="50C42D3C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proofErr w:type="spellStart"/>
      <w:r w:rsidRPr="009C3F90">
        <w:rPr>
          <w:rFonts w:ascii="Arial" w:hAnsi="Arial" w:cs="Arial"/>
        </w:rPr>
        <w:t>do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zapytania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ofertowego</w:t>
      </w:r>
      <w:proofErr w:type="spellEnd"/>
      <w:r w:rsidRPr="009C3F90">
        <w:rPr>
          <w:rFonts w:ascii="Arial" w:hAnsi="Arial" w:cs="Arial"/>
        </w:rPr>
        <w:t xml:space="preserve"> nr OSS.271.1.6.2026 z </w:t>
      </w:r>
      <w:proofErr w:type="spellStart"/>
      <w:r w:rsidRPr="009C3F90">
        <w:rPr>
          <w:rFonts w:ascii="Arial" w:hAnsi="Arial" w:cs="Arial"/>
        </w:rPr>
        <w:t>dnia</w:t>
      </w:r>
      <w:proofErr w:type="spellEnd"/>
      <w:r w:rsidRPr="009C3F90">
        <w:rPr>
          <w:rFonts w:ascii="Arial" w:hAnsi="Arial" w:cs="Arial"/>
        </w:rPr>
        <w:t xml:space="preserve"> 0</w:t>
      </w:r>
      <w:r w:rsidR="0023525A">
        <w:rPr>
          <w:rFonts w:ascii="Arial" w:hAnsi="Arial" w:cs="Arial"/>
        </w:rPr>
        <w:t>3</w:t>
      </w:r>
      <w:r w:rsidRPr="009C3F90">
        <w:rPr>
          <w:rFonts w:ascii="Arial" w:hAnsi="Arial" w:cs="Arial"/>
        </w:rPr>
        <w:t>.06.2026 r.</w:t>
      </w:r>
    </w:p>
    <w:p w14:paraId="53A59166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11C7D105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 xml:space="preserve">Ja/My, </w:t>
      </w:r>
      <w:proofErr w:type="spellStart"/>
      <w:r w:rsidRPr="009C3F90">
        <w:rPr>
          <w:rFonts w:ascii="Arial" w:hAnsi="Arial" w:cs="Arial"/>
        </w:rPr>
        <w:t>niżej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podpisany</w:t>
      </w:r>
      <w:proofErr w:type="spellEnd"/>
      <w:r w:rsidRPr="009C3F90">
        <w:rPr>
          <w:rFonts w:ascii="Arial" w:hAnsi="Arial" w:cs="Arial"/>
        </w:rPr>
        <w:t>/</w:t>
      </w:r>
      <w:proofErr w:type="spellStart"/>
      <w:r w:rsidRPr="009C3F90">
        <w:rPr>
          <w:rFonts w:ascii="Arial" w:hAnsi="Arial" w:cs="Arial"/>
        </w:rPr>
        <w:t>i</w:t>
      </w:r>
      <w:proofErr w:type="spellEnd"/>
      <w:r w:rsidRPr="009C3F90">
        <w:rPr>
          <w:rFonts w:ascii="Arial" w:hAnsi="Arial" w:cs="Arial"/>
        </w:rPr>
        <w:t>:</w:t>
      </w:r>
    </w:p>
    <w:p w14:paraId="73AB6F8B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39AA73ED" w14:textId="12E3145F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5B2E0D09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(</w:t>
      </w:r>
      <w:proofErr w:type="spellStart"/>
      <w:r w:rsidRPr="009C3F90">
        <w:rPr>
          <w:rFonts w:ascii="Arial" w:hAnsi="Arial" w:cs="Arial"/>
        </w:rPr>
        <w:t>imię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nazwisko</w:t>
      </w:r>
      <w:proofErr w:type="spellEnd"/>
      <w:r w:rsidRPr="009C3F90">
        <w:rPr>
          <w:rFonts w:ascii="Arial" w:hAnsi="Arial" w:cs="Arial"/>
        </w:rPr>
        <w:t xml:space="preserve"> / </w:t>
      </w:r>
      <w:proofErr w:type="spellStart"/>
      <w:r w:rsidRPr="009C3F90">
        <w:rPr>
          <w:rFonts w:ascii="Arial" w:hAnsi="Arial" w:cs="Arial"/>
        </w:rPr>
        <w:t>nazwa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Wykonawcy</w:t>
      </w:r>
      <w:proofErr w:type="spellEnd"/>
      <w:r w:rsidRPr="009C3F90">
        <w:rPr>
          <w:rFonts w:ascii="Arial" w:hAnsi="Arial" w:cs="Arial"/>
        </w:rPr>
        <w:t>)</w:t>
      </w:r>
    </w:p>
    <w:p w14:paraId="10B6E61E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53A6CA30" w14:textId="5C869FEC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40A7839B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(</w:t>
      </w:r>
      <w:proofErr w:type="spellStart"/>
      <w:r w:rsidRPr="009C3F90">
        <w:rPr>
          <w:rFonts w:ascii="Arial" w:hAnsi="Arial" w:cs="Arial"/>
        </w:rPr>
        <w:t>adres</w:t>
      </w:r>
      <w:proofErr w:type="spellEnd"/>
      <w:r w:rsidRPr="009C3F90">
        <w:rPr>
          <w:rFonts w:ascii="Arial" w:hAnsi="Arial" w:cs="Arial"/>
        </w:rPr>
        <w:t xml:space="preserve"> / </w:t>
      </w:r>
      <w:proofErr w:type="spellStart"/>
      <w:r w:rsidRPr="009C3F90">
        <w:rPr>
          <w:rFonts w:ascii="Arial" w:hAnsi="Arial" w:cs="Arial"/>
        </w:rPr>
        <w:t>siedziba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Wykonawcy</w:t>
      </w:r>
      <w:proofErr w:type="spellEnd"/>
      <w:r w:rsidRPr="009C3F90">
        <w:rPr>
          <w:rFonts w:ascii="Arial" w:hAnsi="Arial" w:cs="Arial"/>
        </w:rPr>
        <w:t>)</w:t>
      </w:r>
    </w:p>
    <w:p w14:paraId="7570A7EC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7DE70809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proofErr w:type="spellStart"/>
      <w:r w:rsidRPr="009C3F90">
        <w:rPr>
          <w:rFonts w:ascii="Arial" w:hAnsi="Arial" w:cs="Arial"/>
        </w:rPr>
        <w:t>oświadczam</w:t>
      </w:r>
      <w:proofErr w:type="spellEnd"/>
      <w:r w:rsidRPr="009C3F90">
        <w:rPr>
          <w:rFonts w:ascii="Arial" w:hAnsi="Arial" w:cs="Arial"/>
        </w:rPr>
        <w:t xml:space="preserve">/y, </w:t>
      </w:r>
      <w:proofErr w:type="spellStart"/>
      <w:r w:rsidRPr="009C3F90">
        <w:rPr>
          <w:rFonts w:ascii="Arial" w:hAnsi="Arial" w:cs="Arial"/>
        </w:rPr>
        <w:t>że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spełniam</w:t>
      </w:r>
      <w:proofErr w:type="spellEnd"/>
      <w:r w:rsidRPr="009C3F90">
        <w:rPr>
          <w:rFonts w:ascii="Arial" w:hAnsi="Arial" w:cs="Arial"/>
        </w:rPr>
        <w:t xml:space="preserve">/y </w:t>
      </w:r>
      <w:proofErr w:type="spellStart"/>
      <w:r w:rsidRPr="009C3F90">
        <w:rPr>
          <w:rFonts w:ascii="Arial" w:hAnsi="Arial" w:cs="Arial"/>
        </w:rPr>
        <w:t>warunki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udziału</w:t>
      </w:r>
      <w:proofErr w:type="spellEnd"/>
      <w:r w:rsidRPr="009C3F90">
        <w:rPr>
          <w:rFonts w:ascii="Arial" w:hAnsi="Arial" w:cs="Arial"/>
        </w:rPr>
        <w:t xml:space="preserve"> w </w:t>
      </w:r>
      <w:proofErr w:type="spellStart"/>
      <w:r w:rsidRPr="009C3F90">
        <w:rPr>
          <w:rFonts w:ascii="Arial" w:hAnsi="Arial" w:cs="Arial"/>
        </w:rPr>
        <w:t>postępowaniu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określone</w:t>
      </w:r>
      <w:proofErr w:type="spellEnd"/>
      <w:r w:rsidRPr="009C3F90">
        <w:rPr>
          <w:rFonts w:ascii="Arial" w:hAnsi="Arial" w:cs="Arial"/>
        </w:rPr>
        <w:t xml:space="preserve"> w </w:t>
      </w:r>
      <w:proofErr w:type="spellStart"/>
      <w:r w:rsidRPr="009C3F90">
        <w:rPr>
          <w:rFonts w:ascii="Arial" w:hAnsi="Arial" w:cs="Arial"/>
        </w:rPr>
        <w:t>zapytaniu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ofertowym</w:t>
      </w:r>
      <w:proofErr w:type="spellEnd"/>
      <w:r w:rsidRPr="009C3F90">
        <w:rPr>
          <w:rFonts w:ascii="Arial" w:hAnsi="Arial" w:cs="Arial"/>
        </w:rPr>
        <w:t xml:space="preserve">, w </w:t>
      </w:r>
      <w:proofErr w:type="spellStart"/>
      <w:r w:rsidRPr="009C3F90">
        <w:rPr>
          <w:rFonts w:ascii="Arial" w:hAnsi="Arial" w:cs="Arial"/>
        </w:rPr>
        <w:t>szczególności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dotyczące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doświadczenia</w:t>
      </w:r>
      <w:proofErr w:type="spellEnd"/>
      <w:r w:rsidRPr="009C3F90">
        <w:rPr>
          <w:rFonts w:ascii="Arial" w:hAnsi="Arial" w:cs="Arial"/>
        </w:rPr>
        <w:t xml:space="preserve">, </w:t>
      </w:r>
      <w:proofErr w:type="spellStart"/>
      <w:r w:rsidRPr="009C3F90">
        <w:rPr>
          <w:rFonts w:ascii="Arial" w:hAnsi="Arial" w:cs="Arial"/>
        </w:rPr>
        <w:t>tj</w:t>
      </w:r>
      <w:proofErr w:type="spellEnd"/>
      <w:r w:rsidRPr="009C3F90">
        <w:rPr>
          <w:rFonts w:ascii="Arial" w:hAnsi="Arial" w:cs="Arial"/>
        </w:rPr>
        <w:t xml:space="preserve">. w </w:t>
      </w:r>
      <w:proofErr w:type="spellStart"/>
      <w:r w:rsidRPr="009C3F90">
        <w:rPr>
          <w:rFonts w:ascii="Arial" w:hAnsi="Arial" w:cs="Arial"/>
        </w:rPr>
        <w:t>ciągu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ostatnich</w:t>
      </w:r>
      <w:proofErr w:type="spellEnd"/>
      <w:r w:rsidRPr="009C3F90">
        <w:rPr>
          <w:rFonts w:ascii="Arial" w:hAnsi="Arial" w:cs="Arial"/>
        </w:rPr>
        <w:t xml:space="preserve"> 3 </w:t>
      </w:r>
      <w:proofErr w:type="spellStart"/>
      <w:r w:rsidRPr="009C3F90">
        <w:rPr>
          <w:rFonts w:ascii="Arial" w:hAnsi="Arial" w:cs="Arial"/>
        </w:rPr>
        <w:t>lat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przed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upływem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terminu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składania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ofert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zrealizowałem</w:t>
      </w:r>
      <w:proofErr w:type="spellEnd"/>
      <w:r w:rsidRPr="009C3F90">
        <w:rPr>
          <w:rFonts w:ascii="Arial" w:hAnsi="Arial" w:cs="Arial"/>
        </w:rPr>
        <w:t xml:space="preserve">/am / </w:t>
      </w:r>
      <w:proofErr w:type="spellStart"/>
      <w:r w:rsidRPr="009C3F90">
        <w:rPr>
          <w:rFonts w:ascii="Arial" w:hAnsi="Arial" w:cs="Arial"/>
        </w:rPr>
        <w:t>zrealizowaliśmy</w:t>
      </w:r>
      <w:proofErr w:type="spellEnd"/>
      <w:r w:rsidRPr="009C3F90">
        <w:rPr>
          <w:rFonts w:ascii="Arial" w:hAnsi="Arial" w:cs="Arial"/>
        </w:rPr>
        <w:t>:</w:t>
      </w:r>
    </w:p>
    <w:p w14:paraId="232C327D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2F316F9E" w14:textId="0CE7E571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 xml:space="preserve">1. co </w:t>
      </w:r>
      <w:proofErr w:type="spellStart"/>
      <w:r w:rsidRPr="009C3F90">
        <w:rPr>
          <w:rFonts w:ascii="Arial" w:hAnsi="Arial" w:cs="Arial"/>
        </w:rPr>
        <w:t>najmniej</w:t>
      </w:r>
      <w:proofErr w:type="spellEnd"/>
      <w:r w:rsidRPr="009C3F90">
        <w:rPr>
          <w:rFonts w:ascii="Arial" w:hAnsi="Arial" w:cs="Arial"/>
        </w:rPr>
        <w:t xml:space="preserve"> 2 </w:t>
      </w:r>
      <w:proofErr w:type="spellStart"/>
      <w:r w:rsidRPr="009C3F90">
        <w:rPr>
          <w:rFonts w:ascii="Arial" w:hAnsi="Arial" w:cs="Arial"/>
        </w:rPr>
        <w:t>usługi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polegające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na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opracowaniu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diagnozy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lokalnych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zagrożeń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społecznych</w:t>
      </w:r>
      <w:proofErr w:type="spellEnd"/>
      <w:r w:rsidRPr="009C3F90">
        <w:rPr>
          <w:rFonts w:ascii="Arial" w:hAnsi="Arial" w:cs="Arial"/>
        </w:rPr>
        <w:t>,</w:t>
      </w:r>
    </w:p>
    <w:p w14:paraId="3F173FA1" w14:textId="3759C8E3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proofErr w:type="spellStart"/>
      <w:r w:rsidRPr="009C3F90">
        <w:rPr>
          <w:rFonts w:ascii="Arial" w:hAnsi="Arial" w:cs="Arial"/>
        </w:rPr>
        <w:t>oraz</w:t>
      </w:r>
      <w:proofErr w:type="spellEnd"/>
    </w:p>
    <w:p w14:paraId="79F0D3E2" w14:textId="0A7C8615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 xml:space="preserve">2. co </w:t>
      </w:r>
      <w:proofErr w:type="spellStart"/>
      <w:r w:rsidRPr="009C3F90">
        <w:rPr>
          <w:rFonts w:ascii="Arial" w:hAnsi="Arial" w:cs="Arial"/>
        </w:rPr>
        <w:t>najmniej</w:t>
      </w:r>
      <w:proofErr w:type="spellEnd"/>
      <w:r w:rsidRPr="009C3F90">
        <w:rPr>
          <w:rFonts w:ascii="Arial" w:hAnsi="Arial" w:cs="Arial"/>
        </w:rPr>
        <w:t xml:space="preserve"> 1 </w:t>
      </w:r>
      <w:proofErr w:type="spellStart"/>
      <w:r w:rsidRPr="009C3F90">
        <w:rPr>
          <w:rFonts w:ascii="Arial" w:hAnsi="Arial" w:cs="Arial"/>
        </w:rPr>
        <w:t>usługę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polegającą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na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opracowaniu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gminnego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programu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profilaktyki</w:t>
      </w:r>
      <w:proofErr w:type="spellEnd"/>
      <w:r w:rsidRPr="009C3F90">
        <w:rPr>
          <w:rFonts w:ascii="Arial" w:hAnsi="Arial" w:cs="Arial"/>
        </w:rPr>
        <w:t xml:space="preserve"> </w:t>
      </w:r>
      <w:r w:rsidR="009C3F90">
        <w:rPr>
          <w:rFonts w:ascii="Arial" w:hAnsi="Arial" w:cs="Arial"/>
        </w:rPr>
        <w:br/>
      </w:r>
      <w:proofErr w:type="spellStart"/>
      <w:r w:rsidRPr="009C3F90">
        <w:rPr>
          <w:rFonts w:ascii="Arial" w:hAnsi="Arial" w:cs="Arial"/>
        </w:rPr>
        <w:t>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rozwiązywania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problemów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alkoholowych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oraz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przeciwdziałania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narkomanii</w:t>
      </w:r>
      <w:proofErr w:type="spellEnd"/>
      <w:r w:rsidRPr="009C3F90">
        <w:rPr>
          <w:rFonts w:ascii="Arial" w:hAnsi="Arial" w:cs="Arial"/>
        </w:rPr>
        <w:t>.</w:t>
      </w:r>
    </w:p>
    <w:p w14:paraId="26FD817C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665D399A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proofErr w:type="spellStart"/>
      <w:r w:rsidRPr="009C3F90">
        <w:rPr>
          <w:rFonts w:ascii="Arial" w:hAnsi="Arial" w:cs="Arial"/>
        </w:rPr>
        <w:t>Jednocześnie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oświadczam</w:t>
      </w:r>
      <w:proofErr w:type="spellEnd"/>
      <w:r w:rsidRPr="009C3F90">
        <w:rPr>
          <w:rFonts w:ascii="Arial" w:hAnsi="Arial" w:cs="Arial"/>
        </w:rPr>
        <w:t xml:space="preserve">/y, </w:t>
      </w:r>
      <w:proofErr w:type="spellStart"/>
      <w:r w:rsidRPr="009C3F90">
        <w:rPr>
          <w:rFonts w:ascii="Arial" w:hAnsi="Arial" w:cs="Arial"/>
        </w:rPr>
        <w:t>że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informacje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zawarte</w:t>
      </w:r>
      <w:proofErr w:type="spellEnd"/>
      <w:r w:rsidRPr="009C3F90">
        <w:rPr>
          <w:rFonts w:ascii="Arial" w:hAnsi="Arial" w:cs="Arial"/>
        </w:rPr>
        <w:t xml:space="preserve"> w </w:t>
      </w:r>
      <w:proofErr w:type="spellStart"/>
      <w:r w:rsidRPr="009C3F90">
        <w:rPr>
          <w:rFonts w:ascii="Arial" w:hAnsi="Arial" w:cs="Arial"/>
        </w:rPr>
        <w:t>załączonym</w:t>
      </w:r>
      <w:proofErr w:type="spellEnd"/>
      <w:r w:rsidRPr="009C3F90">
        <w:rPr>
          <w:rFonts w:ascii="Arial" w:hAnsi="Arial" w:cs="Arial"/>
        </w:rPr>
        <w:t xml:space="preserve"> Wykazie </w:t>
      </w:r>
      <w:proofErr w:type="spellStart"/>
      <w:r w:rsidRPr="009C3F90">
        <w:rPr>
          <w:rFonts w:ascii="Arial" w:hAnsi="Arial" w:cs="Arial"/>
        </w:rPr>
        <w:t>usług</w:t>
      </w:r>
      <w:proofErr w:type="spellEnd"/>
      <w:r w:rsidRPr="009C3F90">
        <w:rPr>
          <w:rFonts w:ascii="Arial" w:hAnsi="Arial" w:cs="Arial"/>
        </w:rPr>
        <w:t>/</w:t>
      </w:r>
      <w:proofErr w:type="spellStart"/>
      <w:r w:rsidRPr="009C3F90">
        <w:rPr>
          <w:rFonts w:ascii="Arial" w:hAnsi="Arial" w:cs="Arial"/>
        </w:rPr>
        <w:t>realizacji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są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zgodne</w:t>
      </w:r>
      <w:proofErr w:type="spellEnd"/>
      <w:r w:rsidRPr="009C3F90">
        <w:rPr>
          <w:rFonts w:ascii="Arial" w:hAnsi="Arial" w:cs="Arial"/>
        </w:rPr>
        <w:t xml:space="preserve"> ze </w:t>
      </w:r>
      <w:proofErr w:type="spellStart"/>
      <w:r w:rsidRPr="009C3F90">
        <w:rPr>
          <w:rFonts w:ascii="Arial" w:hAnsi="Arial" w:cs="Arial"/>
        </w:rPr>
        <w:t>stanem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faktycznym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mogą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zostać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potwierdzone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na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żądanie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Zamawiającego</w:t>
      </w:r>
      <w:proofErr w:type="spellEnd"/>
      <w:r w:rsidRPr="009C3F90">
        <w:rPr>
          <w:rFonts w:ascii="Arial" w:hAnsi="Arial" w:cs="Arial"/>
        </w:rPr>
        <w:t>.</w:t>
      </w:r>
    </w:p>
    <w:p w14:paraId="2177B4B2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085BCBC9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proofErr w:type="spellStart"/>
      <w:r w:rsidRPr="009C3F90">
        <w:rPr>
          <w:rFonts w:ascii="Arial" w:hAnsi="Arial" w:cs="Arial"/>
        </w:rPr>
        <w:t>Jestem</w:t>
      </w:r>
      <w:proofErr w:type="spellEnd"/>
      <w:r w:rsidRPr="009C3F90">
        <w:rPr>
          <w:rFonts w:ascii="Arial" w:hAnsi="Arial" w:cs="Arial"/>
        </w:rPr>
        <w:t>/</w:t>
      </w:r>
      <w:proofErr w:type="spellStart"/>
      <w:r w:rsidRPr="009C3F90">
        <w:rPr>
          <w:rFonts w:ascii="Arial" w:hAnsi="Arial" w:cs="Arial"/>
        </w:rPr>
        <w:t>Jesteśmy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świadomy</w:t>
      </w:r>
      <w:proofErr w:type="spellEnd"/>
      <w:r w:rsidRPr="009C3F90">
        <w:rPr>
          <w:rFonts w:ascii="Arial" w:hAnsi="Arial" w:cs="Arial"/>
        </w:rPr>
        <w:t>/</w:t>
      </w:r>
      <w:proofErr w:type="spellStart"/>
      <w:r w:rsidRPr="009C3F90">
        <w:rPr>
          <w:rFonts w:ascii="Arial" w:hAnsi="Arial" w:cs="Arial"/>
        </w:rPr>
        <w:t>i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odpowiedzialności</w:t>
      </w:r>
      <w:proofErr w:type="spellEnd"/>
      <w:r w:rsidRPr="009C3F90">
        <w:rPr>
          <w:rFonts w:ascii="Arial" w:hAnsi="Arial" w:cs="Arial"/>
        </w:rPr>
        <w:t xml:space="preserve"> za </w:t>
      </w:r>
      <w:proofErr w:type="spellStart"/>
      <w:r w:rsidRPr="009C3F90">
        <w:rPr>
          <w:rFonts w:ascii="Arial" w:hAnsi="Arial" w:cs="Arial"/>
        </w:rPr>
        <w:t>złożenie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nieprawdziwego</w:t>
      </w:r>
      <w:proofErr w:type="spellEnd"/>
      <w:r w:rsidRPr="009C3F90">
        <w:rPr>
          <w:rFonts w:ascii="Arial" w:hAnsi="Arial" w:cs="Arial"/>
        </w:rPr>
        <w:t xml:space="preserve"> </w:t>
      </w:r>
      <w:proofErr w:type="spellStart"/>
      <w:r w:rsidRPr="009C3F90">
        <w:rPr>
          <w:rFonts w:ascii="Arial" w:hAnsi="Arial" w:cs="Arial"/>
        </w:rPr>
        <w:t>oświadczenia</w:t>
      </w:r>
      <w:proofErr w:type="spellEnd"/>
      <w:r w:rsidRPr="009C3F90">
        <w:rPr>
          <w:rFonts w:ascii="Arial" w:hAnsi="Arial" w:cs="Arial"/>
        </w:rPr>
        <w:t>.</w:t>
      </w:r>
    </w:p>
    <w:p w14:paraId="44A59D8F" w14:textId="77777777" w:rsidR="001E414E" w:rsidRDefault="001E414E" w:rsidP="007F4DD4">
      <w:pPr>
        <w:spacing w:after="0"/>
        <w:jc w:val="both"/>
        <w:rPr>
          <w:rFonts w:ascii="Arial" w:hAnsi="Arial" w:cs="Arial"/>
        </w:rPr>
      </w:pPr>
    </w:p>
    <w:p w14:paraId="69A9E4E1" w14:textId="77777777" w:rsidR="009C3F90" w:rsidRDefault="009C3F90" w:rsidP="007F4DD4">
      <w:pPr>
        <w:spacing w:after="0"/>
        <w:jc w:val="both"/>
        <w:rPr>
          <w:rFonts w:ascii="Arial" w:hAnsi="Arial" w:cs="Arial"/>
        </w:rPr>
      </w:pPr>
    </w:p>
    <w:p w14:paraId="65A1C10C" w14:textId="77777777" w:rsidR="009C3F90" w:rsidRDefault="009C3F90" w:rsidP="007F4DD4">
      <w:pPr>
        <w:spacing w:after="0"/>
        <w:jc w:val="both"/>
        <w:rPr>
          <w:rFonts w:ascii="Arial" w:hAnsi="Arial" w:cs="Arial"/>
        </w:rPr>
      </w:pPr>
    </w:p>
    <w:p w14:paraId="53B61F9E" w14:textId="77777777" w:rsidR="009C3F90" w:rsidRPr="009C3F90" w:rsidRDefault="009C3F90" w:rsidP="007F4DD4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E414E" w:rsidRPr="009C3F90" w14:paraId="79BFBBB9" w14:textId="77777777">
        <w:tc>
          <w:tcPr>
            <w:tcW w:w="4320" w:type="dxa"/>
          </w:tcPr>
          <w:p w14:paraId="209A51FD" w14:textId="77777777" w:rsidR="001E414E" w:rsidRPr="009C3F90" w:rsidRDefault="00000000" w:rsidP="007F4DD4">
            <w:pPr>
              <w:spacing w:after="0"/>
              <w:jc w:val="both"/>
              <w:rPr>
                <w:rFonts w:ascii="Arial" w:hAnsi="Arial" w:cs="Arial"/>
              </w:rPr>
            </w:pPr>
            <w:r w:rsidRPr="009C3F90">
              <w:rPr>
                <w:rFonts w:ascii="Arial" w:hAnsi="Arial" w:cs="Arial"/>
              </w:rPr>
              <w:t>.............................................</w:t>
            </w:r>
            <w:r w:rsidRPr="009C3F90">
              <w:rPr>
                <w:rFonts w:ascii="Arial" w:hAnsi="Arial" w:cs="Arial"/>
              </w:rPr>
              <w:br/>
            </w:r>
            <w:proofErr w:type="spellStart"/>
            <w:r w:rsidRPr="009C3F90">
              <w:rPr>
                <w:rFonts w:ascii="Arial" w:hAnsi="Arial" w:cs="Arial"/>
              </w:rPr>
              <w:t>Miejscowość</w:t>
            </w:r>
            <w:proofErr w:type="spellEnd"/>
            <w:r w:rsidRPr="009C3F90">
              <w:rPr>
                <w:rFonts w:ascii="Arial" w:hAnsi="Arial" w:cs="Arial"/>
              </w:rPr>
              <w:t>, data</w:t>
            </w:r>
          </w:p>
        </w:tc>
        <w:tc>
          <w:tcPr>
            <w:tcW w:w="4320" w:type="dxa"/>
          </w:tcPr>
          <w:p w14:paraId="5B4824FC" w14:textId="77777777" w:rsidR="001E414E" w:rsidRPr="009C3F90" w:rsidRDefault="00000000" w:rsidP="007F4DD4">
            <w:pPr>
              <w:spacing w:after="0"/>
              <w:jc w:val="right"/>
              <w:rPr>
                <w:rFonts w:ascii="Arial" w:hAnsi="Arial" w:cs="Arial"/>
              </w:rPr>
            </w:pPr>
            <w:r w:rsidRPr="009C3F90">
              <w:rPr>
                <w:rFonts w:ascii="Arial" w:hAnsi="Arial" w:cs="Arial"/>
              </w:rPr>
              <w:t>.............................................</w:t>
            </w:r>
            <w:r w:rsidRPr="009C3F90">
              <w:rPr>
                <w:rFonts w:ascii="Arial" w:hAnsi="Arial" w:cs="Arial"/>
              </w:rPr>
              <w:br/>
            </w:r>
            <w:proofErr w:type="spellStart"/>
            <w:r w:rsidRPr="009C3F90">
              <w:rPr>
                <w:rFonts w:ascii="Arial" w:hAnsi="Arial" w:cs="Arial"/>
              </w:rPr>
              <w:t>Podpis</w:t>
            </w:r>
            <w:proofErr w:type="spellEnd"/>
            <w:r w:rsidRPr="009C3F90">
              <w:rPr>
                <w:rFonts w:ascii="Arial" w:hAnsi="Arial" w:cs="Arial"/>
              </w:rPr>
              <w:t xml:space="preserve"> </w:t>
            </w:r>
            <w:proofErr w:type="spellStart"/>
            <w:r w:rsidRPr="009C3F90">
              <w:rPr>
                <w:rFonts w:ascii="Arial" w:hAnsi="Arial" w:cs="Arial"/>
              </w:rPr>
              <w:t>i</w:t>
            </w:r>
            <w:proofErr w:type="spellEnd"/>
            <w:r w:rsidRPr="009C3F90">
              <w:rPr>
                <w:rFonts w:ascii="Arial" w:hAnsi="Arial" w:cs="Arial"/>
              </w:rPr>
              <w:t xml:space="preserve"> </w:t>
            </w:r>
            <w:proofErr w:type="spellStart"/>
            <w:r w:rsidRPr="009C3F90">
              <w:rPr>
                <w:rFonts w:ascii="Arial" w:hAnsi="Arial" w:cs="Arial"/>
              </w:rPr>
              <w:t>pieczęć</w:t>
            </w:r>
            <w:proofErr w:type="spellEnd"/>
            <w:r w:rsidRPr="009C3F90">
              <w:rPr>
                <w:rFonts w:ascii="Arial" w:hAnsi="Arial" w:cs="Arial"/>
              </w:rPr>
              <w:t xml:space="preserve"> </w:t>
            </w:r>
            <w:proofErr w:type="spellStart"/>
            <w:r w:rsidRPr="009C3F90">
              <w:rPr>
                <w:rFonts w:ascii="Arial" w:hAnsi="Arial" w:cs="Arial"/>
              </w:rPr>
              <w:t>Wykonawcy</w:t>
            </w:r>
            <w:proofErr w:type="spellEnd"/>
          </w:p>
        </w:tc>
      </w:tr>
    </w:tbl>
    <w:p w14:paraId="4B91A2CA" w14:textId="77777777" w:rsidR="00FE044C" w:rsidRPr="009C3F90" w:rsidRDefault="00FE044C" w:rsidP="007F4DD4">
      <w:pPr>
        <w:spacing w:after="0"/>
        <w:jc w:val="both"/>
        <w:rPr>
          <w:rFonts w:ascii="Arial" w:hAnsi="Arial" w:cs="Arial"/>
        </w:rPr>
      </w:pPr>
    </w:p>
    <w:sectPr w:rsidR="00FE044C" w:rsidRPr="009C3F90" w:rsidSect="007F4DD4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820587">
    <w:abstractNumId w:val="8"/>
  </w:num>
  <w:num w:numId="2" w16cid:durableId="1950699171">
    <w:abstractNumId w:val="6"/>
  </w:num>
  <w:num w:numId="3" w16cid:durableId="250432196">
    <w:abstractNumId w:val="5"/>
  </w:num>
  <w:num w:numId="4" w16cid:durableId="1252353549">
    <w:abstractNumId w:val="4"/>
  </w:num>
  <w:num w:numId="5" w16cid:durableId="1576893150">
    <w:abstractNumId w:val="7"/>
  </w:num>
  <w:num w:numId="6" w16cid:durableId="1785609006">
    <w:abstractNumId w:val="3"/>
  </w:num>
  <w:num w:numId="7" w16cid:durableId="1301223965">
    <w:abstractNumId w:val="2"/>
  </w:num>
  <w:num w:numId="8" w16cid:durableId="280455244">
    <w:abstractNumId w:val="1"/>
  </w:num>
  <w:num w:numId="9" w16cid:durableId="120147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517"/>
    <w:rsid w:val="0006063C"/>
    <w:rsid w:val="0015074B"/>
    <w:rsid w:val="001E414E"/>
    <w:rsid w:val="0023525A"/>
    <w:rsid w:val="0029639D"/>
    <w:rsid w:val="00326F90"/>
    <w:rsid w:val="007F4DD4"/>
    <w:rsid w:val="00842167"/>
    <w:rsid w:val="009C3F90"/>
    <w:rsid w:val="00AA1D8D"/>
    <w:rsid w:val="00B47730"/>
    <w:rsid w:val="00CA23B0"/>
    <w:rsid w:val="00CB0664"/>
    <w:rsid w:val="00FC693F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1F2C0"/>
  <w14:defaultImageDpi w14:val="300"/>
  <w15:docId w15:val="{7F1C52CA-4DC9-4064-9579-094C32FB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6</cp:revision>
  <cp:lastPrinted>2026-06-03T07:56:00Z</cp:lastPrinted>
  <dcterms:created xsi:type="dcterms:W3CDTF">2026-06-01T12:28:00Z</dcterms:created>
  <dcterms:modified xsi:type="dcterms:W3CDTF">2026-06-03T07:56:00Z</dcterms:modified>
  <cp:category/>
</cp:coreProperties>
</file>