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EEA6" w14:textId="77777777" w:rsidR="00401326" w:rsidRPr="00B03FDD" w:rsidRDefault="00000000" w:rsidP="00B03FDD">
      <w:pPr>
        <w:spacing w:after="0"/>
        <w:jc w:val="right"/>
        <w:rPr>
          <w:rFonts w:ascii="Arial" w:hAnsi="Arial" w:cs="Arial"/>
        </w:rPr>
      </w:pPr>
      <w:r w:rsidRPr="00B03FDD">
        <w:rPr>
          <w:rFonts w:ascii="Arial" w:hAnsi="Arial" w:cs="Arial"/>
          <w:b/>
        </w:rPr>
        <w:t>ZAŁĄCZNIK NR 3 – WYKAZ USŁUG / REALIZACJI</w:t>
      </w:r>
    </w:p>
    <w:p w14:paraId="21443684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3A2102C0" w14:textId="77777777" w:rsidR="00B03FDD" w:rsidRDefault="00B03FDD" w:rsidP="00B03FDD">
      <w:pPr>
        <w:spacing w:after="0"/>
        <w:rPr>
          <w:rFonts w:ascii="Arial" w:hAnsi="Arial" w:cs="Arial"/>
        </w:rPr>
      </w:pPr>
    </w:p>
    <w:p w14:paraId="50EC221F" w14:textId="381F93CF" w:rsidR="00401326" w:rsidRPr="00B03FDD" w:rsidRDefault="00000000" w:rsidP="00B03FDD">
      <w:pPr>
        <w:spacing w:after="0"/>
        <w:rPr>
          <w:rFonts w:ascii="Arial" w:hAnsi="Arial" w:cs="Arial"/>
        </w:rPr>
      </w:pPr>
      <w:proofErr w:type="spellStart"/>
      <w:r w:rsidRPr="00B03FDD">
        <w:rPr>
          <w:rFonts w:ascii="Arial" w:hAnsi="Arial" w:cs="Arial"/>
        </w:rPr>
        <w:t>do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zapytania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ofertowego</w:t>
      </w:r>
      <w:proofErr w:type="spellEnd"/>
      <w:r w:rsidRPr="00B03FDD">
        <w:rPr>
          <w:rFonts w:ascii="Arial" w:hAnsi="Arial" w:cs="Arial"/>
        </w:rPr>
        <w:t xml:space="preserve"> nr OSS.271.1.6.2026 z </w:t>
      </w:r>
      <w:proofErr w:type="spellStart"/>
      <w:r w:rsidRPr="00B03FDD">
        <w:rPr>
          <w:rFonts w:ascii="Arial" w:hAnsi="Arial" w:cs="Arial"/>
        </w:rPr>
        <w:t>dnia</w:t>
      </w:r>
      <w:proofErr w:type="spellEnd"/>
      <w:r w:rsidRPr="00B03FDD">
        <w:rPr>
          <w:rFonts w:ascii="Arial" w:hAnsi="Arial" w:cs="Arial"/>
        </w:rPr>
        <w:t xml:space="preserve"> 0</w:t>
      </w:r>
      <w:r w:rsidR="008F1217">
        <w:rPr>
          <w:rFonts w:ascii="Arial" w:hAnsi="Arial" w:cs="Arial"/>
        </w:rPr>
        <w:t>3</w:t>
      </w:r>
      <w:r w:rsidRPr="00B03FDD">
        <w:rPr>
          <w:rFonts w:ascii="Arial" w:hAnsi="Arial" w:cs="Arial"/>
        </w:rPr>
        <w:t>.06.2026 r.</w:t>
      </w:r>
    </w:p>
    <w:p w14:paraId="0DE5D3A2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44F4B58F" w14:textId="77777777" w:rsidR="00401326" w:rsidRPr="00B03FDD" w:rsidRDefault="00000000" w:rsidP="00B03FDD">
      <w:pPr>
        <w:spacing w:after="0"/>
        <w:rPr>
          <w:rFonts w:ascii="Arial" w:hAnsi="Arial" w:cs="Arial"/>
        </w:rPr>
      </w:pPr>
      <w:proofErr w:type="spellStart"/>
      <w:r w:rsidRPr="00B03FDD">
        <w:rPr>
          <w:rFonts w:ascii="Arial" w:hAnsi="Arial" w:cs="Arial"/>
        </w:rPr>
        <w:t>Wykaz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usług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wykonanych</w:t>
      </w:r>
      <w:proofErr w:type="spellEnd"/>
      <w:r w:rsidRPr="00B03FDD">
        <w:rPr>
          <w:rFonts w:ascii="Arial" w:hAnsi="Arial" w:cs="Arial"/>
        </w:rPr>
        <w:t xml:space="preserve"> w </w:t>
      </w:r>
      <w:proofErr w:type="spellStart"/>
      <w:r w:rsidRPr="00B03FDD">
        <w:rPr>
          <w:rFonts w:ascii="Arial" w:hAnsi="Arial" w:cs="Arial"/>
        </w:rPr>
        <w:t>okresie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ostatnich</w:t>
      </w:r>
      <w:proofErr w:type="spellEnd"/>
      <w:r w:rsidRPr="00B03FDD">
        <w:rPr>
          <w:rFonts w:ascii="Arial" w:hAnsi="Arial" w:cs="Arial"/>
        </w:rPr>
        <w:t xml:space="preserve"> 3 </w:t>
      </w:r>
      <w:proofErr w:type="spellStart"/>
      <w:r w:rsidRPr="00B03FDD">
        <w:rPr>
          <w:rFonts w:ascii="Arial" w:hAnsi="Arial" w:cs="Arial"/>
        </w:rPr>
        <w:t>lat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przed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upływem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terminu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składania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ofert</w:t>
      </w:r>
      <w:proofErr w:type="spellEnd"/>
    </w:p>
    <w:p w14:paraId="7AE60244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64F1EA4E" w14:textId="77777777" w:rsidR="00401326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Nazwa Wykonawcy:</w:t>
      </w:r>
    </w:p>
    <w:p w14:paraId="5B9DC87E" w14:textId="77777777" w:rsidR="00037581" w:rsidRPr="00B03FDD" w:rsidRDefault="00037581" w:rsidP="00B03FDD">
      <w:pPr>
        <w:spacing w:after="0"/>
        <w:rPr>
          <w:rFonts w:ascii="Arial" w:hAnsi="Arial" w:cs="Arial"/>
        </w:rPr>
      </w:pPr>
    </w:p>
    <w:p w14:paraId="2FB69910" w14:textId="42157E81" w:rsidR="00401326" w:rsidRPr="00B03FDD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075C38" w:rsidRPr="00B03FDD">
        <w:rPr>
          <w:rFonts w:ascii="Arial" w:hAnsi="Arial" w:cs="Arial"/>
        </w:rPr>
        <w:t>.......................</w:t>
      </w:r>
      <w:r w:rsidR="00037581">
        <w:rPr>
          <w:rFonts w:ascii="Arial" w:hAnsi="Arial" w:cs="Arial"/>
        </w:rPr>
        <w:t>........</w:t>
      </w:r>
    </w:p>
    <w:p w14:paraId="0B1AD5C7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1F87FA67" w14:textId="77777777" w:rsidR="00401326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Adres Wykonawcy:</w:t>
      </w:r>
    </w:p>
    <w:p w14:paraId="4F75CA04" w14:textId="77777777" w:rsidR="00037581" w:rsidRPr="00B03FDD" w:rsidRDefault="00037581" w:rsidP="00B03FDD">
      <w:pPr>
        <w:spacing w:after="0"/>
        <w:rPr>
          <w:rFonts w:ascii="Arial" w:hAnsi="Arial" w:cs="Arial"/>
        </w:rPr>
      </w:pPr>
    </w:p>
    <w:p w14:paraId="3E9E035B" w14:textId="6E6F3BFC" w:rsidR="00401326" w:rsidRPr="00B03FDD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075C38" w:rsidRPr="00B03FDD">
        <w:rPr>
          <w:rFonts w:ascii="Arial" w:hAnsi="Arial" w:cs="Arial"/>
        </w:rPr>
        <w:t>.....................</w:t>
      </w:r>
      <w:r w:rsidRPr="00B03FDD">
        <w:rPr>
          <w:rFonts w:ascii="Arial" w:hAnsi="Arial" w:cs="Arial"/>
        </w:rPr>
        <w:t>.</w:t>
      </w:r>
      <w:r w:rsidR="00037581">
        <w:rPr>
          <w:rFonts w:ascii="Arial" w:hAnsi="Arial" w:cs="Arial"/>
        </w:rPr>
        <w:t>........</w:t>
      </w:r>
    </w:p>
    <w:p w14:paraId="4EF38DE7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40"/>
        <w:gridCol w:w="1440"/>
        <w:gridCol w:w="1500"/>
        <w:gridCol w:w="1440"/>
        <w:gridCol w:w="1440"/>
        <w:gridCol w:w="2233"/>
      </w:tblGrid>
      <w:tr w:rsidR="00401326" w:rsidRPr="00B03FDD" w14:paraId="594A2DCC" w14:textId="77777777" w:rsidTr="00037581">
        <w:tc>
          <w:tcPr>
            <w:tcW w:w="1440" w:type="dxa"/>
          </w:tcPr>
          <w:p w14:paraId="7097BA92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03FDD">
              <w:rPr>
                <w:rFonts w:ascii="Arial" w:hAnsi="Arial" w:cs="Arial"/>
              </w:rPr>
              <w:t>Lp</w:t>
            </w:r>
            <w:proofErr w:type="spellEnd"/>
            <w:r w:rsidRPr="00B03FDD">
              <w:rPr>
                <w:rFonts w:ascii="Arial" w:hAnsi="Arial" w:cs="Arial"/>
              </w:rPr>
              <w:t>.</w:t>
            </w:r>
          </w:p>
        </w:tc>
        <w:tc>
          <w:tcPr>
            <w:tcW w:w="1440" w:type="dxa"/>
          </w:tcPr>
          <w:p w14:paraId="07DD6336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 xml:space="preserve">Nazwa </w:t>
            </w:r>
            <w:proofErr w:type="spellStart"/>
            <w:r w:rsidRPr="00B03FDD">
              <w:rPr>
                <w:rFonts w:ascii="Arial" w:hAnsi="Arial" w:cs="Arial"/>
              </w:rPr>
              <w:t>i</w:t>
            </w:r>
            <w:proofErr w:type="spellEnd"/>
            <w:r w:rsidRPr="00B03FDD">
              <w:rPr>
                <w:rFonts w:ascii="Arial" w:hAnsi="Arial" w:cs="Arial"/>
              </w:rPr>
              <w:t xml:space="preserve"> </w:t>
            </w:r>
            <w:proofErr w:type="spellStart"/>
            <w:r w:rsidRPr="00B03FDD">
              <w:rPr>
                <w:rFonts w:ascii="Arial" w:hAnsi="Arial" w:cs="Arial"/>
              </w:rPr>
              <w:t>zakres</w:t>
            </w:r>
            <w:proofErr w:type="spellEnd"/>
            <w:r w:rsidRPr="00B03FDD">
              <w:rPr>
                <w:rFonts w:ascii="Arial" w:hAnsi="Arial" w:cs="Arial"/>
              </w:rPr>
              <w:t xml:space="preserve"> </w:t>
            </w:r>
            <w:proofErr w:type="spellStart"/>
            <w:r w:rsidRPr="00B03FDD">
              <w:rPr>
                <w:rFonts w:ascii="Arial" w:hAnsi="Arial" w:cs="Arial"/>
              </w:rPr>
              <w:t>usługi</w:t>
            </w:r>
            <w:proofErr w:type="spellEnd"/>
          </w:p>
        </w:tc>
        <w:tc>
          <w:tcPr>
            <w:tcW w:w="1500" w:type="dxa"/>
          </w:tcPr>
          <w:p w14:paraId="5333BEF2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03FDD">
              <w:rPr>
                <w:rFonts w:ascii="Arial" w:hAnsi="Arial" w:cs="Arial"/>
              </w:rPr>
              <w:t>Odbiorca</w:t>
            </w:r>
            <w:proofErr w:type="spellEnd"/>
            <w:r w:rsidRPr="00B03FDD">
              <w:rPr>
                <w:rFonts w:ascii="Arial" w:hAnsi="Arial" w:cs="Arial"/>
              </w:rPr>
              <w:t xml:space="preserve"> / </w:t>
            </w:r>
            <w:proofErr w:type="spellStart"/>
            <w:r w:rsidRPr="00B03FDD">
              <w:rPr>
                <w:rFonts w:ascii="Arial" w:hAnsi="Arial" w:cs="Arial"/>
              </w:rPr>
              <w:t>Zamawiający</w:t>
            </w:r>
            <w:proofErr w:type="spellEnd"/>
          </w:p>
        </w:tc>
        <w:tc>
          <w:tcPr>
            <w:tcW w:w="1440" w:type="dxa"/>
          </w:tcPr>
          <w:p w14:paraId="033129D4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 xml:space="preserve">Termin </w:t>
            </w:r>
            <w:proofErr w:type="spellStart"/>
            <w:r w:rsidRPr="00B03FDD">
              <w:rPr>
                <w:rFonts w:ascii="Arial" w:hAnsi="Arial" w:cs="Arial"/>
              </w:rPr>
              <w:t>realizacji</w:t>
            </w:r>
            <w:proofErr w:type="spellEnd"/>
            <w:r w:rsidRPr="00B03FDD">
              <w:rPr>
                <w:rFonts w:ascii="Arial" w:hAnsi="Arial" w:cs="Arial"/>
              </w:rPr>
              <w:t xml:space="preserve"> (od–do)</w:t>
            </w:r>
          </w:p>
        </w:tc>
        <w:tc>
          <w:tcPr>
            <w:tcW w:w="1440" w:type="dxa"/>
          </w:tcPr>
          <w:p w14:paraId="101E4A50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03FDD">
              <w:rPr>
                <w:rFonts w:ascii="Arial" w:hAnsi="Arial" w:cs="Arial"/>
              </w:rPr>
              <w:t>Rodzaj</w:t>
            </w:r>
            <w:proofErr w:type="spellEnd"/>
            <w:r w:rsidRPr="00B03FDD">
              <w:rPr>
                <w:rFonts w:ascii="Arial" w:hAnsi="Arial" w:cs="Arial"/>
              </w:rPr>
              <w:t xml:space="preserve"> </w:t>
            </w:r>
            <w:proofErr w:type="spellStart"/>
            <w:r w:rsidRPr="00B03FDD">
              <w:rPr>
                <w:rFonts w:ascii="Arial" w:hAnsi="Arial" w:cs="Arial"/>
              </w:rPr>
              <w:t>usługi</w:t>
            </w:r>
            <w:proofErr w:type="spellEnd"/>
            <w:r w:rsidRPr="00B03FDD">
              <w:rPr>
                <w:rFonts w:ascii="Arial" w:hAnsi="Arial" w:cs="Arial"/>
              </w:rPr>
              <w:t xml:space="preserve"> (</w:t>
            </w:r>
            <w:proofErr w:type="spellStart"/>
            <w:r w:rsidRPr="00B03FDD">
              <w:rPr>
                <w:rFonts w:ascii="Arial" w:hAnsi="Arial" w:cs="Arial"/>
              </w:rPr>
              <w:t>diagnoza</w:t>
            </w:r>
            <w:proofErr w:type="spellEnd"/>
            <w:r w:rsidRPr="00B03FDD">
              <w:rPr>
                <w:rFonts w:ascii="Arial" w:hAnsi="Arial" w:cs="Arial"/>
              </w:rPr>
              <w:t xml:space="preserve"> / program)</w:t>
            </w:r>
          </w:p>
        </w:tc>
        <w:tc>
          <w:tcPr>
            <w:tcW w:w="2233" w:type="dxa"/>
          </w:tcPr>
          <w:p w14:paraId="75159D8D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03FDD">
              <w:rPr>
                <w:rFonts w:ascii="Arial" w:hAnsi="Arial" w:cs="Arial"/>
              </w:rPr>
              <w:t>Dokument</w:t>
            </w:r>
            <w:proofErr w:type="spellEnd"/>
            <w:r w:rsidRPr="00B03FDD">
              <w:rPr>
                <w:rFonts w:ascii="Arial" w:hAnsi="Arial" w:cs="Arial"/>
              </w:rPr>
              <w:t xml:space="preserve"> </w:t>
            </w:r>
            <w:proofErr w:type="spellStart"/>
            <w:r w:rsidRPr="00B03FDD">
              <w:rPr>
                <w:rFonts w:ascii="Arial" w:hAnsi="Arial" w:cs="Arial"/>
              </w:rPr>
              <w:t>potwierdzający</w:t>
            </w:r>
            <w:proofErr w:type="spellEnd"/>
            <w:r w:rsidRPr="00B03FDD">
              <w:rPr>
                <w:rFonts w:ascii="Arial" w:hAnsi="Arial" w:cs="Arial"/>
              </w:rPr>
              <w:t xml:space="preserve"> </w:t>
            </w:r>
            <w:proofErr w:type="spellStart"/>
            <w:r w:rsidRPr="00B03FDD">
              <w:rPr>
                <w:rFonts w:ascii="Arial" w:hAnsi="Arial" w:cs="Arial"/>
              </w:rPr>
              <w:t>należyte</w:t>
            </w:r>
            <w:proofErr w:type="spellEnd"/>
            <w:r w:rsidRPr="00B03FDD">
              <w:rPr>
                <w:rFonts w:ascii="Arial" w:hAnsi="Arial" w:cs="Arial"/>
              </w:rPr>
              <w:t xml:space="preserve"> </w:t>
            </w:r>
            <w:proofErr w:type="spellStart"/>
            <w:r w:rsidRPr="00B03FDD">
              <w:rPr>
                <w:rFonts w:ascii="Arial" w:hAnsi="Arial" w:cs="Arial"/>
              </w:rPr>
              <w:t>wykonanie</w:t>
            </w:r>
            <w:proofErr w:type="spellEnd"/>
          </w:p>
        </w:tc>
      </w:tr>
      <w:tr w:rsidR="00401326" w:rsidRPr="00B03FDD" w14:paraId="6D5EB0E2" w14:textId="77777777" w:rsidTr="00037581">
        <w:tc>
          <w:tcPr>
            <w:tcW w:w="1440" w:type="dxa"/>
          </w:tcPr>
          <w:p w14:paraId="0DCBC374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1.</w:t>
            </w:r>
          </w:p>
        </w:tc>
        <w:tc>
          <w:tcPr>
            <w:tcW w:w="1440" w:type="dxa"/>
          </w:tcPr>
          <w:p w14:paraId="5D15F289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2E0650DB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4358A84B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3B3D0AB5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2FD083D8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  <w:tr w:rsidR="00401326" w:rsidRPr="00B03FDD" w14:paraId="5854511B" w14:textId="77777777" w:rsidTr="00037581">
        <w:tc>
          <w:tcPr>
            <w:tcW w:w="1440" w:type="dxa"/>
          </w:tcPr>
          <w:p w14:paraId="64B4CFE0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2.</w:t>
            </w:r>
          </w:p>
        </w:tc>
        <w:tc>
          <w:tcPr>
            <w:tcW w:w="1440" w:type="dxa"/>
          </w:tcPr>
          <w:p w14:paraId="0797B54C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6212CDD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066EC763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62E3C920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57A7B840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  <w:tr w:rsidR="00401326" w:rsidRPr="00B03FDD" w14:paraId="38C1DC45" w14:textId="77777777" w:rsidTr="00037581">
        <w:tc>
          <w:tcPr>
            <w:tcW w:w="1440" w:type="dxa"/>
          </w:tcPr>
          <w:p w14:paraId="35B85B3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3.</w:t>
            </w:r>
          </w:p>
        </w:tc>
        <w:tc>
          <w:tcPr>
            <w:tcW w:w="1440" w:type="dxa"/>
          </w:tcPr>
          <w:p w14:paraId="7C8F2D3B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1BC726BF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42264008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50735A28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745695E8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  <w:tr w:rsidR="00401326" w:rsidRPr="00B03FDD" w14:paraId="5A5D561E" w14:textId="77777777" w:rsidTr="00037581">
        <w:tc>
          <w:tcPr>
            <w:tcW w:w="1440" w:type="dxa"/>
          </w:tcPr>
          <w:p w14:paraId="002C07A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4.</w:t>
            </w:r>
          </w:p>
        </w:tc>
        <w:tc>
          <w:tcPr>
            <w:tcW w:w="1440" w:type="dxa"/>
          </w:tcPr>
          <w:p w14:paraId="342D66AF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4CC90E15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582E20EE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7CB23A7A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5C7A495D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  <w:tr w:rsidR="00401326" w:rsidRPr="00B03FDD" w14:paraId="50FA8CD7" w14:textId="77777777" w:rsidTr="00037581">
        <w:tc>
          <w:tcPr>
            <w:tcW w:w="1440" w:type="dxa"/>
          </w:tcPr>
          <w:p w14:paraId="49BD94DD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5.</w:t>
            </w:r>
          </w:p>
        </w:tc>
        <w:tc>
          <w:tcPr>
            <w:tcW w:w="1440" w:type="dxa"/>
          </w:tcPr>
          <w:p w14:paraId="0904C592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171C190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2BF80039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642D61C6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3C0CC55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</w:tbl>
    <w:p w14:paraId="36F9FAD5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2F189858" w14:textId="77777777" w:rsidR="00401326" w:rsidRPr="00B03FDD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 xml:space="preserve">Do </w:t>
      </w:r>
      <w:proofErr w:type="spellStart"/>
      <w:r w:rsidRPr="00B03FDD">
        <w:rPr>
          <w:rFonts w:ascii="Arial" w:hAnsi="Arial" w:cs="Arial"/>
        </w:rPr>
        <w:t>wykazu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załączam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referencje</w:t>
      </w:r>
      <w:proofErr w:type="spellEnd"/>
      <w:r w:rsidRPr="00B03FDD">
        <w:rPr>
          <w:rFonts w:ascii="Arial" w:hAnsi="Arial" w:cs="Arial"/>
        </w:rPr>
        <w:t xml:space="preserve"> / </w:t>
      </w:r>
      <w:proofErr w:type="spellStart"/>
      <w:r w:rsidRPr="00B03FDD">
        <w:rPr>
          <w:rFonts w:ascii="Arial" w:hAnsi="Arial" w:cs="Arial"/>
        </w:rPr>
        <w:t>rekomendacje</w:t>
      </w:r>
      <w:proofErr w:type="spellEnd"/>
      <w:r w:rsidRPr="00B03FDD">
        <w:rPr>
          <w:rFonts w:ascii="Arial" w:hAnsi="Arial" w:cs="Arial"/>
        </w:rPr>
        <w:t xml:space="preserve"> / </w:t>
      </w:r>
      <w:proofErr w:type="spellStart"/>
      <w:r w:rsidRPr="00B03FDD">
        <w:rPr>
          <w:rFonts w:ascii="Arial" w:hAnsi="Arial" w:cs="Arial"/>
        </w:rPr>
        <w:t>inne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dokumenty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potwierdzające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należyte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wykonanie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wskazanych</w:t>
      </w:r>
      <w:proofErr w:type="spellEnd"/>
      <w:r w:rsidRPr="00B03FDD">
        <w:rPr>
          <w:rFonts w:ascii="Arial" w:hAnsi="Arial" w:cs="Arial"/>
        </w:rPr>
        <w:t xml:space="preserve"> </w:t>
      </w:r>
      <w:proofErr w:type="spellStart"/>
      <w:r w:rsidRPr="00B03FDD">
        <w:rPr>
          <w:rFonts w:ascii="Arial" w:hAnsi="Arial" w:cs="Arial"/>
        </w:rPr>
        <w:t>usług</w:t>
      </w:r>
      <w:proofErr w:type="spellEnd"/>
      <w:r w:rsidRPr="00B03FDD">
        <w:rPr>
          <w:rFonts w:ascii="Arial" w:hAnsi="Arial" w:cs="Arial"/>
        </w:rPr>
        <w:t>.</w:t>
      </w:r>
    </w:p>
    <w:p w14:paraId="5D992F13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310955E7" w14:textId="77777777" w:rsidR="00A56669" w:rsidRPr="00B03FDD" w:rsidRDefault="00A56669" w:rsidP="00B03FDD">
      <w:pPr>
        <w:spacing w:after="0"/>
        <w:rPr>
          <w:rFonts w:ascii="Arial" w:hAnsi="Arial" w:cs="Arial"/>
        </w:rPr>
      </w:pPr>
    </w:p>
    <w:p w14:paraId="45F1E443" w14:textId="77777777" w:rsidR="00075C38" w:rsidRPr="00B03FDD" w:rsidRDefault="00075C38" w:rsidP="00B03FDD">
      <w:pPr>
        <w:spacing w:after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01326" w:rsidRPr="00B03FDD" w14:paraId="1EABE9F4" w14:textId="77777777">
        <w:tc>
          <w:tcPr>
            <w:tcW w:w="4320" w:type="dxa"/>
          </w:tcPr>
          <w:p w14:paraId="58AFD434" w14:textId="77777777" w:rsidR="00401326" w:rsidRPr="00B03FDD" w:rsidRDefault="00000000" w:rsidP="00B03FDD">
            <w:pPr>
              <w:spacing w:after="0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.............................................</w:t>
            </w:r>
            <w:r w:rsidRPr="00B03FDD">
              <w:rPr>
                <w:rFonts w:ascii="Arial" w:hAnsi="Arial" w:cs="Arial"/>
              </w:rPr>
              <w:br/>
            </w:r>
            <w:proofErr w:type="spellStart"/>
            <w:r w:rsidRPr="00B03FDD">
              <w:rPr>
                <w:rFonts w:ascii="Arial" w:hAnsi="Arial" w:cs="Arial"/>
              </w:rPr>
              <w:t>Miejscowość</w:t>
            </w:r>
            <w:proofErr w:type="spellEnd"/>
            <w:r w:rsidRPr="00B03FDD">
              <w:rPr>
                <w:rFonts w:ascii="Arial" w:hAnsi="Arial" w:cs="Arial"/>
              </w:rPr>
              <w:t>, data</w:t>
            </w:r>
          </w:p>
        </w:tc>
        <w:tc>
          <w:tcPr>
            <w:tcW w:w="4320" w:type="dxa"/>
          </w:tcPr>
          <w:p w14:paraId="6C6CA2BC" w14:textId="77777777" w:rsidR="00401326" w:rsidRPr="00B03FDD" w:rsidRDefault="00000000" w:rsidP="00B03FDD">
            <w:pPr>
              <w:spacing w:after="0"/>
              <w:jc w:val="right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.............................................</w:t>
            </w:r>
            <w:r w:rsidRPr="00B03FDD">
              <w:rPr>
                <w:rFonts w:ascii="Arial" w:hAnsi="Arial" w:cs="Arial"/>
              </w:rPr>
              <w:br/>
            </w:r>
            <w:proofErr w:type="spellStart"/>
            <w:r w:rsidRPr="00B03FDD">
              <w:rPr>
                <w:rFonts w:ascii="Arial" w:hAnsi="Arial" w:cs="Arial"/>
              </w:rPr>
              <w:t>Podpis</w:t>
            </w:r>
            <w:proofErr w:type="spellEnd"/>
            <w:r w:rsidRPr="00B03FDD">
              <w:rPr>
                <w:rFonts w:ascii="Arial" w:hAnsi="Arial" w:cs="Arial"/>
              </w:rPr>
              <w:t xml:space="preserve"> i </w:t>
            </w:r>
            <w:proofErr w:type="spellStart"/>
            <w:r w:rsidRPr="00B03FDD">
              <w:rPr>
                <w:rFonts w:ascii="Arial" w:hAnsi="Arial" w:cs="Arial"/>
              </w:rPr>
              <w:t>pieczęć</w:t>
            </w:r>
            <w:proofErr w:type="spellEnd"/>
            <w:r w:rsidRPr="00B03FDD">
              <w:rPr>
                <w:rFonts w:ascii="Arial" w:hAnsi="Arial" w:cs="Arial"/>
              </w:rPr>
              <w:t xml:space="preserve"> </w:t>
            </w:r>
            <w:proofErr w:type="spellStart"/>
            <w:r w:rsidRPr="00B03FDD">
              <w:rPr>
                <w:rFonts w:ascii="Arial" w:hAnsi="Arial" w:cs="Arial"/>
              </w:rPr>
              <w:t>Wykonawcy</w:t>
            </w:r>
            <w:proofErr w:type="spellEnd"/>
          </w:p>
        </w:tc>
      </w:tr>
    </w:tbl>
    <w:p w14:paraId="443AFF98" w14:textId="77777777" w:rsidR="005D7232" w:rsidRPr="00B03FDD" w:rsidRDefault="005D7232" w:rsidP="00B03FDD">
      <w:pPr>
        <w:spacing w:after="0"/>
        <w:rPr>
          <w:rFonts w:ascii="Arial" w:hAnsi="Arial" w:cs="Arial"/>
        </w:rPr>
      </w:pPr>
    </w:p>
    <w:sectPr w:rsidR="005D7232" w:rsidRPr="00B03FDD" w:rsidSect="00B03FDD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7815302">
    <w:abstractNumId w:val="8"/>
  </w:num>
  <w:num w:numId="2" w16cid:durableId="2097240705">
    <w:abstractNumId w:val="6"/>
  </w:num>
  <w:num w:numId="3" w16cid:durableId="135685762">
    <w:abstractNumId w:val="5"/>
  </w:num>
  <w:num w:numId="4" w16cid:durableId="1404373530">
    <w:abstractNumId w:val="4"/>
  </w:num>
  <w:num w:numId="5" w16cid:durableId="1402829398">
    <w:abstractNumId w:val="7"/>
  </w:num>
  <w:num w:numId="6" w16cid:durableId="1009329359">
    <w:abstractNumId w:val="3"/>
  </w:num>
  <w:num w:numId="7" w16cid:durableId="142235235">
    <w:abstractNumId w:val="2"/>
  </w:num>
  <w:num w:numId="8" w16cid:durableId="1900480068">
    <w:abstractNumId w:val="1"/>
  </w:num>
  <w:num w:numId="9" w16cid:durableId="211998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581"/>
    <w:rsid w:val="0006063C"/>
    <w:rsid w:val="00075C38"/>
    <w:rsid w:val="0015074B"/>
    <w:rsid w:val="0029639D"/>
    <w:rsid w:val="00326F90"/>
    <w:rsid w:val="00401326"/>
    <w:rsid w:val="00534BE3"/>
    <w:rsid w:val="005D7232"/>
    <w:rsid w:val="008B4DB4"/>
    <w:rsid w:val="008F1217"/>
    <w:rsid w:val="00924AA2"/>
    <w:rsid w:val="00A56669"/>
    <w:rsid w:val="00AA1D8D"/>
    <w:rsid w:val="00B03FDD"/>
    <w:rsid w:val="00B47730"/>
    <w:rsid w:val="00CB0664"/>
    <w:rsid w:val="00CD6154"/>
    <w:rsid w:val="00DC69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414E3"/>
  <w14:defaultImageDpi w14:val="300"/>
  <w15:docId w15:val="{2F15E961-8139-4A7E-9CE8-6635A625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9</cp:revision>
  <cp:lastPrinted>2026-06-03T07:57:00Z</cp:lastPrinted>
  <dcterms:created xsi:type="dcterms:W3CDTF">2026-06-01T12:21:00Z</dcterms:created>
  <dcterms:modified xsi:type="dcterms:W3CDTF">2026-06-03T07:57:00Z</dcterms:modified>
  <cp:category/>
</cp:coreProperties>
</file>