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6644" w14:textId="77777777" w:rsidR="00842D40" w:rsidRPr="004C6075" w:rsidRDefault="00000000" w:rsidP="004C6075">
      <w:pPr>
        <w:spacing w:after="0"/>
        <w:jc w:val="right"/>
        <w:rPr>
          <w:rFonts w:ascii="Arial" w:hAnsi="Arial" w:cs="Arial"/>
        </w:rPr>
      </w:pPr>
      <w:r w:rsidRPr="004C6075">
        <w:rPr>
          <w:rFonts w:ascii="Arial" w:hAnsi="Arial" w:cs="Arial"/>
          <w:b/>
        </w:rPr>
        <w:t>ZAŁĄCZNIK NR 4 – OPIS METODOLOGII</w:t>
      </w:r>
    </w:p>
    <w:p w14:paraId="094E1433" w14:textId="77777777" w:rsidR="00842D40" w:rsidRPr="004C6075" w:rsidRDefault="00842D40" w:rsidP="004C6075">
      <w:pPr>
        <w:spacing w:after="0"/>
        <w:rPr>
          <w:rFonts w:ascii="Arial" w:hAnsi="Arial" w:cs="Arial"/>
        </w:rPr>
      </w:pPr>
    </w:p>
    <w:p w14:paraId="1369A5AC" w14:textId="0E87FFD3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 xml:space="preserve">do zapytania ofertowego nr OSS.271.1.6.2026 z </w:t>
      </w:r>
      <w:proofErr w:type="spellStart"/>
      <w:r w:rsidRPr="004C6075">
        <w:rPr>
          <w:rFonts w:ascii="Arial" w:hAnsi="Arial" w:cs="Arial"/>
        </w:rPr>
        <w:t>dnia</w:t>
      </w:r>
      <w:proofErr w:type="spellEnd"/>
      <w:r w:rsidRPr="004C6075">
        <w:rPr>
          <w:rFonts w:ascii="Arial" w:hAnsi="Arial" w:cs="Arial"/>
        </w:rPr>
        <w:t xml:space="preserve"> 0</w:t>
      </w:r>
      <w:r w:rsidR="003D0D66">
        <w:rPr>
          <w:rFonts w:ascii="Arial" w:hAnsi="Arial" w:cs="Arial"/>
        </w:rPr>
        <w:t>3</w:t>
      </w:r>
      <w:r w:rsidRPr="004C6075">
        <w:rPr>
          <w:rFonts w:ascii="Arial" w:hAnsi="Arial" w:cs="Arial"/>
        </w:rPr>
        <w:t>.06.2026 r.</w:t>
      </w:r>
    </w:p>
    <w:p w14:paraId="5705735A" w14:textId="77777777" w:rsidR="00842D40" w:rsidRPr="004C6075" w:rsidRDefault="00842D40" w:rsidP="004C6075">
      <w:pPr>
        <w:spacing w:after="0"/>
        <w:rPr>
          <w:rFonts w:ascii="Arial" w:hAnsi="Arial" w:cs="Arial"/>
        </w:rPr>
      </w:pPr>
    </w:p>
    <w:p w14:paraId="0727228F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WYMAGANY UKŁAD:</w:t>
      </w:r>
    </w:p>
    <w:p w14:paraId="036579C8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obszary, etapy, wskaźniki, metody, triangulacja, etyka</w:t>
      </w:r>
    </w:p>
    <w:p w14:paraId="66FD991D" w14:textId="77777777" w:rsidR="00842D40" w:rsidRPr="004C6075" w:rsidRDefault="00842D40" w:rsidP="004C6075">
      <w:pPr>
        <w:spacing w:after="0"/>
        <w:rPr>
          <w:rFonts w:ascii="Arial" w:hAnsi="Arial" w:cs="Arial"/>
        </w:rPr>
      </w:pPr>
    </w:p>
    <w:p w14:paraId="29E7D4DD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  <w:b/>
        </w:rPr>
        <w:t>1. DANE WYKONAWCY</w:t>
      </w:r>
    </w:p>
    <w:p w14:paraId="3DDDE845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Nazwa Wykonawcy:</w:t>
      </w:r>
    </w:p>
    <w:p w14:paraId="05246B92" w14:textId="45F30336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  <w:r w:rsidRPr="004C6075">
        <w:rPr>
          <w:rFonts w:ascii="Arial" w:hAnsi="Arial" w:cs="Arial"/>
        </w:rPr>
        <w:t>.</w:t>
      </w:r>
    </w:p>
    <w:p w14:paraId="613F84F9" w14:textId="77777777" w:rsidR="00842D40" w:rsidRPr="004C6075" w:rsidRDefault="00842D40" w:rsidP="004C6075">
      <w:pPr>
        <w:spacing w:after="0"/>
        <w:rPr>
          <w:rFonts w:ascii="Arial" w:hAnsi="Arial" w:cs="Arial"/>
        </w:rPr>
      </w:pPr>
    </w:p>
    <w:p w14:paraId="5CDD227E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Adres:</w:t>
      </w:r>
    </w:p>
    <w:p w14:paraId="34EA9C6D" w14:textId="705B7CF2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0DCF15EE" w14:textId="77777777" w:rsidR="008D46AA" w:rsidRPr="004C6075" w:rsidRDefault="008D46AA" w:rsidP="004C6075">
      <w:pPr>
        <w:spacing w:after="0"/>
        <w:rPr>
          <w:rFonts w:ascii="Arial" w:hAnsi="Arial" w:cs="Arial"/>
          <w:b/>
        </w:rPr>
      </w:pPr>
    </w:p>
    <w:p w14:paraId="277FBE71" w14:textId="00D53140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  <w:b/>
        </w:rPr>
        <w:t>2. OPIS METODOLOGII REALIZACJI ZAMÓWIENIA</w:t>
      </w:r>
    </w:p>
    <w:p w14:paraId="6AB9BB68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2.1. Obszary diagnozy</w:t>
      </w:r>
    </w:p>
    <w:p w14:paraId="7257741F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Należy opisać sposób ujęcia co najmniej następujących obszarów:</w:t>
      </w:r>
    </w:p>
    <w:p w14:paraId="200EC652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skala zjawiska,</w:t>
      </w:r>
    </w:p>
    <w:p w14:paraId="71DAF168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dostępność substancji,</w:t>
      </w:r>
    </w:p>
    <w:p w14:paraId="776C16C4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zasoby lokalne,</w:t>
      </w:r>
    </w:p>
    <w:p w14:paraId="08B2644D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postawy społeczne wobec zjawisk i strategii lokalnych.</w:t>
      </w:r>
    </w:p>
    <w:p w14:paraId="3EBEA4A1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Opis:</w:t>
      </w:r>
    </w:p>
    <w:p w14:paraId="32BE9958" w14:textId="51A63589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  <w:r w:rsidRPr="004C6075">
        <w:rPr>
          <w:rFonts w:ascii="Arial" w:hAnsi="Arial" w:cs="Arial"/>
        </w:rPr>
        <w:t>....</w:t>
      </w:r>
    </w:p>
    <w:p w14:paraId="550D8B2D" w14:textId="0E467D20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03A11EC2" w14:textId="58091AF1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  <w:r w:rsidRPr="004C6075">
        <w:rPr>
          <w:rFonts w:ascii="Arial" w:hAnsi="Arial" w:cs="Arial"/>
        </w:rPr>
        <w:t>.</w:t>
      </w:r>
    </w:p>
    <w:p w14:paraId="5725B10C" w14:textId="77777777" w:rsidR="00842D40" w:rsidRPr="004C6075" w:rsidRDefault="00842D40" w:rsidP="004C6075">
      <w:pPr>
        <w:spacing w:after="0"/>
        <w:rPr>
          <w:rFonts w:ascii="Arial" w:hAnsi="Arial" w:cs="Arial"/>
        </w:rPr>
      </w:pPr>
    </w:p>
    <w:p w14:paraId="5C05F884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2.2. Etapy realizacji diagnozy</w:t>
      </w:r>
    </w:p>
    <w:p w14:paraId="6C1BD404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Należy opisać planowane etapy realizacji, w szczególności:</w:t>
      </w:r>
    </w:p>
    <w:p w14:paraId="02A18528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konceptualizacja,</w:t>
      </w:r>
    </w:p>
    <w:p w14:paraId="097E11FF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zbieranie danych,</w:t>
      </w:r>
    </w:p>
    <w:p w14:paraId="44851B89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opracowanie i analiza danych,</w:t>
      </w:r>
    </w:p>
    <w:p w14:paraId="417E3492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formułowanie wniosków i rekomendacji,</w:t>
      </w:r>
    </w:p>
    <w:p w14:paraId="21B39F7B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opracowanie raportu,</w:t>
      </w:r>
    </w:p>
    <w:p w14:paraId="02F9EE61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upowszechnienie wyników.</w:t>
      </w:r>
    </w:p>
    <w:p w14:paraId="493AB7A9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Opis:</w:t>
      </w:r>
    </w:p>
    <w:p w14:paraId="6CA49F9E" w14:textId="5D6CE43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028C5D59" w14:textId="2656D1BF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5DE5D701" w14:textId="5054813C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  <w:r w:rsidRPr="004C6075">
        <w:rPr>
          <w:rFonts w:ascii="Arial" w:hAnsi="Arial" w:cs="Arial"/>
        </w:rPr>
        <w:t>.</w:t>
      </w:r>
    </w:p>
    <w:p w14:paraId="557619A1" w14:textId="77777777" w:rsidR="00842D40" w:rsidRPr="004C6075" w:rsidRDefault="00842D40" w:rsidP="004C6075">
      <w:pPr>
        <w:spacing w:after="0"/>
        <w:rPr>
          <w:rFonts w:ascii="Arial" w:hAnsi="Arial" w:cs="Arial"/>
        </w:rPr>
      </w:pPr>
    </w:p>
    <w:p w14:paraId="2EC22548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2.3. Wskaźniki</w:t>
      </w:r>
    </w:p>
    <w:p w14:paraId="691D154B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Należy wskazać proponowane wskaźniki oraz sposób ich wykorzystania w diagnozie.</w:t>
      </w:r>
    </w:p>
    <w:p w14:paraId="1BC6CBCB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Opis:</w:t>
      </w:r>
    </w:p>
    <w:p w14:paraId="3484F3A7" w14:textId="05CDBBF1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6B841D64" w14:textId="5FDF9CB9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4668695B" w14:textId="3412DFE9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2E9EB4C8" w14:textId="77777777" w:rsidR="00842D40" w:rsidRPr="004C6075" w:rsidRDefault="00842D40" w:rsidP="004C6075">
      <w:pPr>
        <w:spacing w:after="0"/>
        <w:rPr>
          <w:rFonts w:ascii="Arial" w:hAnsi="Arial" w:cs="Arial"/>
        </w:rPr>
      </w:pPr>
    </w:p>
    <w:p w14:paraId="198A25A4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lastRenderedPageBreak/>
        <w:t>2.4. Metody i techniki badawcze</w:t>
      </w:r>
    </w:p>
    <w:p w14:paraId="63D2B4E8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Należy opisać:</w:t>
      </w:r>
    </w:p>
    <w:p w14:paraId="25730831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analizę danych zastanych,</w:t>
      </w:r>
    </w:p>
    <w:p w14:paraId="490E0675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badania ilościowe,</w:t>
      </w:r>
    </w:p>
    <w:p w14:paraId="3A1A9B5C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badania jakościowe,</w:t>
      </w:r>
    </w:p>
    <w:p w14:paraId="29C6DEA2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sposób doboru próby,</w:t>
      </w:r>
    </w:p>
    <w:p w14:paraId="4D57A7E5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narzędzia badawcze,</w:t>
      </w:r>
    </w:p>
    <w:p w14:paraId="36D0DB20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sposób realizacji badań.</w:t>
      </w:r>
    </w:p>
    <w:p w14:paraId="057339CA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Opis:</w:t>
      </w:r>
    </w:p>
    <w:p w14:paraId="307CA1B9" w14:textId="4790199D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  <w:r w:rsidRPr="004C6075">
        <w:rPr>
          <w:rFonts w:ascii="Arial" w:hAnsi="Arial" w:cs="Arial"/>
        </w:rPr>
        <w:t>.</w:t>
      </w:r>
    </w:p>
    <w:p w14:paraId="3854F78C" w14:textId="0DB7908F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2EA97852" w14:textId="3978F3FB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3679C00D" w14:textId="77777777" w:rsidR="00842D40" w:rsidRPr="004C6075" w:rsidRDefault="00842D40" w:rsidP="004C6075">
      <w:pPr>
        <w:spacing w:after="0"/>
        <w:rPr>
          <w:rFonts w:ascii="Arial" w:hAnsi="Arial" w:cs="Arial"/>
        </w:rPr>
      </w:pPr>
    </w:p>
    <w:p w14:paraId="77C97987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2.5. Triangulacja</w:t>
      </w:r>
    </w:p>
    <w:p w14:paraId="074822D6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Należy opisać sposób łączenia danych z różnych źródeł i metod.</w:t>
      </w:r>
    </w:p>
    <w:p w14:paraId="756D29B4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Opis:</w:t>
      </w:r>
    </w:p>
    <w:p w14:paraId="77E5E6E8" w14:textId="57F1750C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  <w:r w:rsidRPr="004C6075">
        <w:rPr>
          <w:rFonts w:ascii="Arial" w:hAnsi="Arial" w:cs="Arial"/>
        </w:rPr>
        <w:t>.</w:t>
      </w:r>
    </w:p>
    <w:p w14:paraId="49D850AF" w14:textId="5DF6A5C3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0A9C33E7" w14:textId="44A1043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257FCEBB" w14:textId="77777777" w:rsidR="00842D40" w:rsidRPr="004C6075" w:rsidRDefault="00842D40" w:rsidP="004C6075">
      <w:pPr>
        <w:spacing w:after="0"/>
        <w:rPr>
          <w:rFonts w:ascii="Arial" w:hAnsi="Arial" w:cs="Arial"/>
        </w:rPr>
      </w:pPr>
    </w:p>
    <w:p w14:paraId="332A9D0C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2.6. Kwestie etyczne i ochrona danych</w:t>
      </w:r>
    </w:p>
    <w:p w14:paraId="04D7A948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Należy opisać:</w:t>
      </w:r>
    </w:p>
    <w:p w14:paraId="6085F36A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sposób zapewnienia anonimowości i poufności danych,</w:t>
      </w:r>
    </w:p>
    <w:p w14:paraId="0DD8158F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sposób uzyskiwania zgód w przypadku badań osób niepełnoletnich,</w:t>
      </w:r>
    </w:p>
    <w:p w14:paraId="35BFBF94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środki ochrony danych osobowych.</w:t>
      </w:r>
    </w:p>
    <w:p w14:paraId="18256630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Opis:</w:t>
      </w:r>
    </w:p>
    <w:p w14:paraId="6DCDF59C" w14:textId="7577CB49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11544807" w14:textId="33A93C3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695BECD0" w14:textId="185B7189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0698D137" w14:textId="77777777" w:rsidR="00842D40" w:rsidRPr="004C6075" w:rsidRDefault="00842D40" w:rsidP="004C6075">
      <w:pPr>
        <w:spacing w:after="0"/>
        <w:rPr>
          <w:rFonts w:ascii="Arial" w:hAnsi="Arial" w:cs="Arial"/>
        </w:rPr>
      </w:pPr>
    </w:p>
    <w:p w14:paraId="2F9EE2CE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2.7. Sposób opracowania wyników i prezentacji rezultatów</w:t>
      </w:r>
    </w:p>
    <w:p w14:paraId="7D6FB8AC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Należy opisać:</w:t>
      </w:r>
    </w:p>
    <w:p w14:paraId="420C9565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sposób analizy danych,</w:t>
      </w:r>
    </w:p>
    <w:p w14:paraId="77CC27B8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formę Raportu z Diagnozy,</w:t>
      </w:r>
    </w:p>
    <w:p w14:paraId="6E1CAA7D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formę Programu,</w:t>
      </w:r>
    </w:p>
    <w:p w14:paraId="5CC565EF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- sposób przygotowania prezentacji wyników.</w:t>
      </w:r>
    </w:p>
    <w:p w14:paraId="1BE46AA7" w14:textId="77777777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Opis:</w:t>
      </w:r>
    </w:p>
    <w:p w14:paraId="24DC4091" w14:textId="318D70CA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30A5C17C" w14:textId="3579D1A9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61FC7E79" w14:textId="50D38168" w:rsidR="00842D40" w:rsidRPr="004C6075" w:rsidRDefault="00000000" w:rsidP="004C6075">
      <w:pPr>
        <w:spacing w:after="0"/>
        <w:rPr>
          <w:rFonts w:ascii="Arial" w:hAnsi="Arial" w:cs="Arial"/>
        </w:rPr>
      </w:pPr>
      <w:r w:rsidRPr="004C6075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D46AA" w:rsidRPr="004C6075">
        <w:rPr>
          <w:rFonts w:ascii="Arial" w:hAnsi="Arial" w:cs="Arial"/>
        </w:rPr>
        <w:t>.........................</w:t>
      </w:r>
    </w:p>
    <w:p w14:paraId="2E8CCC4A" w14:textId="77777777" w:rsidR="00842D40" w:rsidRPr="004C6075" w:rsidRDefault="00842D40" w:rsidP="004C6075">
      <w:pPr>
        <w:spacing w:after="0"/>
        <w:rPr>
          <w:rFonts w:ascii="Arial" w:hAnsi="Arial" w:cs="Arial"/>
        </w:rPr>
      </w:pPr>
    </w:p>
    <w:p w14:paraId="60E034FC" w14:textId="77777777" w:rsidR="004C6075" w:rsidRPr="004C6075" w:rsidRDefault="004C6075" w:rsidP="004C6075">
      <w:pPr>
        <w:spacing w:after="0"/>
        <w:rPr>
          <w:rFonts w:ascii="Arial" w:hAnsi="Arial" w:cs="Arial"/>
        </w:rPr>
      </w:pPr>
    </w:p>
    <w:p w14:paraId="31D89130" w14:textId="77777777" w:rsidR="008D46AA" w:rsidRPr="004C6075" w:rsidRDefault="008D46AA" w:rsidP="004C6075">
      <w:pPr>
        <w:spacing w:after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42D40" w:rsidRPr="004C6075" w14:paraId="4F3440F9" w14:textId="77777777">
        <w:tc>
          <w:tcPr>
            <w:tcW w:w="4320" w:type="dxa"/>
          </w:tcPr>
          <w:p w14:paraId="6A85EEAC" w14:textId="77777777" w:rsidR="00842D40" w:rsidRPr="004C6075" w:rsidRDefault="00000000" w:rsidP="004C6075">
            <w:pPr>
              <w:spacing w:after="0"/>
              <w:rPr>
                <w:rFonts w:ascii="Arial" w:hAnsi="Arial" w:cs="Arial"/>
              </w:rPr>
            </w:pPr>
            <w:r w:rsidRPr="004C6075">
              <w:rPr>
                <w:rFonts w:ascii="Arial" w:hAnsi="Arial" w:cs="Arial"/>
              </w:rPr>
              <w:t>.............................................</w:t>
            </w:r>
            <w:r w:rsidRPr="004C6075">
              <w:rPr>
                <w:rFonts w:ascii="Arial" w:hAnsi="Arial" w:cs="Arial"/>
              </w:rPr>
              <w:br/>
              <w:t>Miejscowość, data</w:t>
            </w:r>
          </w:p>
        </w:tc>
        <w:tc>
          <w:tcPr>
            <w:tcW w:w="4320" w:type="dxa"/>
          </w:tcPr>
          <w:p w14:paraId="2F223ABD" w14:textId="77777777" w:rsidR="00842D40" w:rsidRPr="004C6075" w:rsidRDefault="00000000" w:rsidP="004C6075">
            <w:pPr>
              <w:spacing w:after="0"/>
              <w:jc w:val="right"/>
              <w:rPr>
                <w:rFonts w:ascii="Arial" w:hAnsi="Arial" w:cs="Arial"/>
              </w:rPr>
            </w:pPr>
            <w:r w:rsidRPr="004C6075">
              <w:rPr>
                <w:rFonts w:ascii="Arial" w:hAnsi="Arial" w:cs="Arial"/>
              </w:rPr>
              <w:t>.............................................</w:t>
            </w:r>
            <w:r w:rsidRPr="004C6075">
              <w:rPr>
                <w:rFonts w:ascii="Arial" w:hAnsi="Arial" w:cs="Arial"/>
              </w:rPr>
              <w:br/>
              <w:t>Podpis i pieczęć Wykonawcy</w:t>
            </w:r>
          </w:p>
        </w:tc>
      </w:tr>
    </w:tbl>
    <w:p w14:paraId="22AD61E8" w14:textId="77777777" w:rsidR="00621B59" w:rsidRPr="004C6075" w:rsidRDefault="00621B59" w:rsidP="004C6075">
      <w:pPr>
        <w:spacing w:after="0"/>
        <w:rPr>
          <w:rFonts w:ascii="Arial" w:hAnsi="Arial" w:cs="Arial"/>
        </w:rPr>
      </w:pPr>
    </w:p>
    <w:sectPr w:rsidR="00621B59" w:rsidRPr="004C6075" w:rsidSect="004C6075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0849761">
    <w:abstractNumId w:val="8"/>
  </w:num>
  <w:num w:numId="2" w16cid:durableId="783766119">
    <w:abstractNumId w:val="6"/>
  </w:num>
  <w:num w:numId="3" w16cid:durableId="1679236590">
    <w:abstractNumId w:val="5"/>
  </w:num>
  <w:num w:numId="4" w16cid:durableId="529415840">
    <w:abstractNumId w:val="4"/>
  </w:num>
  <w:num w:numId="5" w16cid:durableId="1521895310">
    <w:abstractNumId w:val="7"/>
  </w:num>
  <w:num w:numId="6" w16cid:durableId="1357846277">
    <w:abstractNumId w:val="3"/>
  </w:num>
  <w:num w:numId="7" w16cid:durableId="370807938">
    <w:abstractNumId w:val="2"/>
  </w:num>
  <w:num w:numId="8" w16cid:durableId="1208299278">
    <w:abstractNumId w:val="1"/>
  </w:num>
  <w:num w:numId="9" w16cid:durableId="182230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6EAB"/>
    <w:rsid w:val="0015074B"/>
    <w:rsid w:val="0025356F"/>
    <w:rsid w:val="0029639D"/>
    <w:rsid w:val="00326F90"/>
    <w:rsid w:val="003D0D66"/>
    <w:rsid w:val="004C6075"/>
    <w:rsid w:val="00621B59"/>
    <w:rsid w:val="00690B8D"/>
    <w:rsid w:val="00842D40"/>
    <w:rsid w:val="008D46AA"/>
    <w:rsid w:val="00A61D42"/>
    <w:rsid w:val="00AA1D8D"/>
    <w:rsid w:val="00AD0AF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15149"/>
  <w14:defaultImageDpi w14:val="300"/>
  <w15:docId w15:val="{E5B17A03-1632-4C70-9B45-138539A3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Małgorzata Tobolska</cp:lastModifiedBy>
  <cp:revision>8</cp:revision>
  <cp:lastPrinted>2026-06-03T07:57:00Z</cp:lastPrinted>
  <dcterms:created xsi:type="dcterms:W3CDTF">2026-06-01T12:25:00Z</dcterms:created>
  <dcterms:modified xsi:type="dcterms:W3CDTF">2026-06-03T07:57:00Z</dcterms:modified>
  <cp:category/>
</cp:coreProperties>
</file>