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B11E" w14:textId="77777777" w:rsidR="00A76732" w:rsidRPr="00125BFF" w:rsidRDefault="00000000" w:rsidP="00125BFF">
      <w:pPr>
        <w:spacing w:after="0"/>
        <w:jc w:val="right"/>
        <w:rPr>
          <w:rFonts w:ascii="Arial" w:hAnsi="Arial" w:cs="Arial"/>
        </w:rPr>
      </w:pPr>
      <w:r w:rsidRPr="00125BFF">
        <w:rPr>
          <w:rFonts w:ascii="Arial" w:hAnsi="Arial" w:cs="Arial"/>
          <w:b/>
        </w:rPr>
        <w:t>ZAŁĄCZNIK NR 5 – HARMONOGRAM</w:t>
      </w:r>
    </w:p>
    <w:p w14:paraId="53B28D9C" w14:textId="77777777" w:rsidR="00A76732" w:rsidRPr="00125BFF" w:rsidRDefault="00A76732" w:rsidP="00125BFF">
      <w:pPr>
        <w:spacing w:after="0"/>
        <w:jc w:val="right"/>
        <w:rPr>
          <w:rFonts w:ascii="Arial" w:hAnsi="Arial" w:cs="Arial"/>
        </w:rPr>
      </w:pPr>
    </w:p>
    <w:p w14:paraId="4EF01F83" w14:textId="77777777" w:rsidR="00125BFF" w:rsidRDefault="00125BFF" w:rsidP="00125BFF">
      <w:pPr>
        <w:spacing w:after="0"/>
        <w:rPr>
          <w:rFonts w:ascii="Arial" w:hAnsi="Arial" w:cs="Arial"/>
        </w:rPr>
      </w:pPr>
    </w:p>
    <w:p w14:paraId="03EF7EFB" w14:textId="40F8E7FF" w:rsidR="00A76732" w:rsidRPr="00125BFF" w:rsidRDefault="00000000" w:rsidP="00125BFF">
      <w:pPr>
        <w:spacing w:after="0"/>
        <w:rPr>
          <w:rFonts w:ascii="Arial" w:hAnsi="Arial" w:cs="Arial"/>
        </w:rPr>
      </w:pPr>
      <w:proofErr w:type="spellStart"/>
      <w:r w:rsidRPr="00125BFF">
        <w:rPr>
          <w:rFonts w:ascii="Arial" w:hAnsi="Arial" w:cs="Arial"/>
        </w:rPr>
        <w:t>do</w:t>
      </w:r>
      <w:proofErr w:type="spellEnd"/>
      <w:r w:rsidRPr="00125BFF">
        <w:rPr>
          <w:rFonts w:ascii="Arial" w:hAnsi="Arial" w:cs="Arial"/>
        </w:rPr>
        <w:t xml:space="preserve"> </w:t>
      </w:r>
      <w:proofErr w:type="spellStart"/>
      <w:r w:rsidRPr="00125BFF">
        <w:rPr>
          <w:rFonts w:ascii="Arial" w:hAnsi="Arial" w:cs="Arial"/>
        </w:rPr>
        <w:t>zapytania</w:t>
      </w:r>
      <w:proofErr w:type="spellEnd"/>
      <w:r w:rsidRPr="00125BFF">
        <w:rPr>
          <w:rFonts w:ascii="Arial" w:hAnsi="Arial" w:cs="Arial"/>
        </w:rPr>
        <w:t xml:space="preserve"> </w:t>
      </w:r>
      <w:proofErr w:type="spellStart"/>
      <w:r w:rsidRPr="00125BFF">
        <w:rPr>
          <w:rFonts w:ascii="Arial" w:hAnsi="Arial" w:cs="Arial"/>
        </w:rPr>
        <w:t>ofertowego</w:t>
      </w:r>
      <w:proofErr w:type="spellEnd"/>
      <w:r w:rsidRPr="00125BFF">
        <w:rPr>
          <w:rFonts w:ascii="Arial" w:hAnsi="Arial" w:cs="Arial"/>
        </w:rPr>
        <w:t xml:space="preserve"> nr OSS.271.1.6.2026 z </w:t>
      </w:r>
      <w:proofErr w:type="spellStart"/>
      <w:r w:rsidRPr="00125BFF">
        <w:rPr>
          <w:rFonts w:ascii="Arial" w:hAnsi="Arial" w:cs="Arial"/>
        </w:rPr>
        <w:t>dnia</w:t>
      </w:r>
      <w:proofErr w:type="spellEnd"/>
      <w:r w:rsidRPr="00125BFF">
        <w:rPr>
          <w:rFonts w:ascii="Arial" w:hAnsi="Arial" w:cs="Arial"/>
        </w:rPr>
        <w:t xml:space="preserve"> 0</w:t>
      </w:r>
      <w:r w:rsidR="00E12601">
        <w:rPr>
          <w:rFonts w:ascii="Arial" w:hAnsi="Arial" w:cs="Arial"/>
        </w:rPr>
        <w:t>3</w:t>
      </w:r>
      <w:r w:rsidRPr="00125BFF">
        <w:rPr>
          <w:rFonts w:ascii="Arial" w:hAnsi="Arial" w:cs="Arial"/>
        </w:rPr>
        <w:t>.06.2026 r.</w:t>
      </w:r>
    </w:p>
    <w:p w14:paraId="15E7067A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5AF03F00" w14:textId="77777777" w:rsidR="00A76732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Nazwa Wykonawcy:</w:t>
      </w:r>
    </w:p>
    <w:p w14:paraId="29977F25" w14:textId="77777777" w:rsidR="00125BFF" w:rsidRDefault="00125BFF" w:rsidP="00125BFF">
      <w:pPr>
        <w:spacing w:after="0"/>
        <w:rPr>
          <w:rFonts w:ascii="Arial" w:hAnsi="Arial" w:cs="Arial"/>
        </w:rPr>
      </w:pPr>
    </w:p>
    <w:p w14:paraId="4DADC42E" w14:textId="5F1FB7BC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E0AF5" w:rsidRPr="00125BFF">
        <w:rPr>
          <w:rFonts w:ascii="Arial" w:hAnsi="Arial" w:cs="Arial"/>
        </w:rPr>
        <w:t>.........................</w:t>
      </w:r>
      <w:r w:rsidR="0036467F">
        <w:rPr>
          <w:rFonts w:ascii="Arial" w:hAnsi="Arial" w:cs="Arial"/>
        </w:rPr>
        <w:t>....</w:t>
      </w:r>
    </w:p>
    <w:p w14:paraId="1E4C091B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660615F7" w14:textId="77777777" w:rsidR="00A76732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Adres:</w:t>
      </w:r>
    </w:p>
    <w:p w14:paraId="128597AC" w14:textId="6AD98858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............................................................................................................................</w:t>
      </w:r>
      <w:r w:rsidR="008E0AF5" w:rsidRPr="00125BFF">
        <w:rPr>
          <w:rFonts w:ascii="Arial" w:hAnsi="Arial" w:cs="Arial"/>
        </w:rPr>
        <w:t>........................</w:t>
      </w:r>
      <w:r w:rsidR="0036467F">
        <w:rPr>
          <w:rFonts w:ascii="Arial" w:hAnsi="Arial" w:cs="Arial"/>
        </w:rPr>
        <w:t>....</w:t>
      </w:r>
      <w:r w:rsidR="008E0AF5" w:rsidRPr="00125BFF">
        <w:rPr>
          <w:rFonts w:ascii="Arial" w:hAnsi="Arial" w:cs="Arial"/>
        </w:rPr>
        <w:t>.</w:t>
      </w:r>
    </w:p>
    <w:p w14:paraId="2A186D63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062948E2" w14:textId="77777777" w:rsidR="00A76732" w:rsidRPr="00125BFF" w:rsidRDefault="00000000" w:rsidP="00125BFF">
      <w:pPr>
        <w:spacing w:after="0"/>
        <w:rPr>
          <w:rFonts w:ascii="Arial" w:hAnsi="Arial" w:cs="Arial"/>
        </w:rPr>
      </w:pPr>
      <w:r w:rsidRPr="00125BFF">
        <w:rPr>
          <w:rFonts w:ascii="Arial" w:hAnsi="Arial" w:cs="Arial"/>
        </w:rPr>
        <w:t>HARMONOGRAM REALIZACJI ZAMÓWIENIA</w:t>
      </w:r>
    </w:p>
    <w:p w14:paraId="3C506894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681"/>
        <w:gridCol w:w="3685"/>
        <w:gridCol w:w="2439"/>
      </w:tblGrid>
      <w:tr w:rsidR="00A76732" w:rsidRPr="00125BFF" w14:paraId="52059A46" w14:textId="77777777" w:rsidTr="0036467F">
        <w:tc>
          <w:tcPr>
            <w:tcW w:w="546" w:type="dxa"/>
          </w:tcPr>
          <w:p w14:paraId="2FF58516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25BFF">
              <w:rPr>
                <w:rFonts w:ascii="Arial" w:hAnsi="Arial" w:cs="Arial"/>
                <w:b/>
                <w:bCs/>
              </w:rPr>
              <w:t>Lp</w:t>
            </w:r>
            <w:proofErr w:type="spellEnd"/>
            <w:r w:rsidRPr="00125BFF">
              <w:rPr>
                <w:rFonts w:ascii="Arial" w:hAnsi="Arial" w:cs="Arial"/>
                <w:b/>
                <w:bCs/>
              </w:rPr>
              <w:t>.</w:t>
            </w:r>
          </w:p>
          <w:p w14:paraId="78DDB860" w14:textId="77777777" w:rsidR="008E0AF5" w:rsidRPr="00125BFF" w:rsidRDefault="008E0AF5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1" w:type="dxa"/>
          </w:tcPr>
          <w:p w14:paraId="6CF7368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25BFF">
              <w:rPr>
                <w:rFonts w:ascii="Arial" w:hAnsi="Arial" w:cs="Arial"/>
                <w:b/>
                <w:bCs/>
              </w:rPr>
              <w:t>Etap</w:t>
            </w:r>
            <w:proofErr w:type="spellEnd"/>
            <w:r w:rsidRPr="00125B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  <w:b/>
                <w:bCs/>
              </w:rPr>
              <w:t>realizacji</w:t>
            </w:r>
            <w:proofErr w:type="spellEnd"/>
          </w:p>
        </w:tc>
        <w:tc>
          <w:tcPr>
            <w:tcW w:w="3685" w:type="dxa"/>
          </w:tcPr>
          <w:p w14:paraId="62F2E7F9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25BFF">
              <w:rPr>
                <w:rFonts w:ascii="Arial" w:hAnsi="Arial" w:cs="Arial"/>
                <w:b/>
                <w:bCs/>
              </w:rPr>
              <w:t>Zakres</w:t>
            </w:r>
            <w:proofErr w:type="spellEnd"/>
            <w:r w:rsidRPr="00125B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  <w:b/>
                <w:bCs/>
              </w:rPr>
              <w:t>prac</w:t>
            </w:r>
            <w:proofErr w:type="spellEnd"/>
          </w:p>
        </w:tc>
        <w:tc>
          <w:tcPr>
            <w:tcW w:w="2439" w:type="dxa"/>
          </w:tcPr>
          <w:p w14:paraId="1BBA381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25BFF">
              <w:rPr>
                <w:rFonts w:ascii="Arial" w:hAnsi="Arial" w:cs="Arial"/>
                <w:b/>
                <w:bCs/>
              </w:rPr>
              <w:t xml:space="preserve">Termin </w:t>
            </w:r>
            <w:proofErr w:type="spellStart"/>
            <w:r w:rsidRPr="00125BFF">
              <w:rPr>
                <w:rFonts w:ascii="Arial" w:hAnsi="Arial" w:cs="Arial"/>
                <w:b/>
                <w:bCs/>
              </w:rPr>
              <w:t>realizacji</w:t>
            </w:r>
            <w:proofErr w:type="spellEnd"/>
          </w:p>
        </w:tc>
      </w:tr>
      <w:tr w:rsidR="00A76732" w:rsidRPr="00125BFF" w14:paraId="48652456" w14:textId="77777777" w:rsidTr="0036467F">
        <w:tc>
          <w:tcPr>
            <w:tcW w:w="546" w:type="dxa"/>
          </w:tcPr>
          <w:p w14:paraId="3BFC4ED0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1.</w:t>
            </w:r>
          </w:p>
        </w:tc>
        <w:tc>
          <w:tcPr>
            <w:tcW w:w="2681" w:type="dxa"/>
          </w:tcPr>
          <w:p w14:paraId="5968642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Konceptualizacja</w:t>
            </w:r>
            <w:proofErr w:type="spellEnd"/>
          </w:p>
        </w:tc>
        <w:tc>
          <w:tcPr>
            <w:tcW w:w="3685" w:type="dxa"/>
          </w:tcPr>
          <w:p w14:paraId="14D7A0F6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Dobór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wskaźników</w:t>
            </w:r>
            <w:proofErr w:type="spellEnd"/>
            <w:r w:rsidRPr="00125BFF">
              <w:rPr>
                <w:rFonts w:ascii="Arial" w:hAnsi="Arial" w:cs="Arial"/>
              </w:rPr>
              <w:t xml:space="preserve">, </w:t>
            </w:r>
            <w:proofErr w:type="spellStart"/>
            <w:r w:rsidRPr="00125BFF">
              <w:rPr>
                <w:rFonts w:ascii="Arial" w:hAnsi="Arial" w:cs="Arial"/>
              </w:rPr>
              <w:t>metod</w:t>
            </w:r>
            <w:proofErr w:type="spellEnd"/>
            <w:r w:rsidRPr="00125BFF">
              <w:rPr>
                <w:rFonts w:ascii="Arial" w:hAnsi="Arial" w:cs="Arial"/>
              </w:rPr>
              <w:t xml:space="preserve">, </w:t>
            </w:r>
            <w:proofErr w:type="spellStart"/>
            <w:r w:rsidRPr="00125BFF">
              <w:rPr>
                <w:rFonts w:ascii="Arial" w:hAnsi="Arial" w:cs="Arial"/>
              </w:rPr>
              <w:t>przygotowanie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koncepcji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badania</w:t>
            </w:r>
            <w:proofErr w:type="spellEnd"/>
          </w:p>
        </w:tc>
        <w:tc>
          <w:tcPr>
            <w:tcW w:w="2439" w:type="dxa"/>
          </w:tcPr>
          <w:p w14:paraId="2F46C0F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06559872" w14:textId="77777777" w:rsidTr="0036467F">
        <w:tc>
          <w:tcPr>
            <w:tcW w:w="546" w:type="dxa"/>
          </w:tcPr>
          <w:p w14:paraId="6B2FCCF5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2.</w:t>
            </w:r>
          </w:p>
        </w:tc>
        <w:tc>
          <w:tcPr>
            <w:tcW w:w="2681" w:type="dxa"/>
          </w:tcPr>
          <w:p w14:paraId="23D6CB6A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Przygotowanie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narzędzi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badawczych</w:t>
            </w:r>
            <w:proofErr w:type="spellEnd"/>
          </w:p>
        </w:tc>
        <w:tc>
          <w:tcPr>
            <w:tcW w:w="3685" w:type="dxa"/>
          </w:tcPr>
          <w:p w14:paraId="0246777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Opracowanie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projektów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ankiet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innych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narzędzi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badawczych</w:t>
            </w:r>
            <w:proofErr w:type="spellEnd"/>
          </w:p>
        </w:tc>
        <w:tc>
          <w:tcPr>
            <w:tcW w:w="2439" w:type="dxa"/>
          </w:tcPr>
          <w:p w14:paraId="64615DBA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6AFEC8DB" w14:textId="77777777" w:rsidTr="0036467F">
        <w:tc>
          <w:tcPr>
            <w:tcW w:w="546" w:type="dxa"/>
          </w:tcPr>
          <w:p w14:paraId="1CC5F8CD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3.</w:t>
            </w:r>
          </w:p>
        </w:tc>
        <w:tc>
          <w:tcPr>
            <w:tcW w:w="2681" w:type="dxa"/>
          </w:tcPr>
          <w:p w14:paraId="71E68A7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Akceptacja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narzędzi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przez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Zamawiającego</w:t>
            </w:r>
            <w:proofErr w:type="spellEnd"/>
          </w:p>
        </w:tc>
        <w:tc>
          <w:tcPr>
            <w:tcW w:w="3685" w:type="dxa"/>
          </w:tcPr>
          <w:p w14:paraId="345AE7B3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Przekazanie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narzędzi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uwzględnienie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uwag</w:t>
            </w:r>
            <w:proofErr w:type="spellEnd"/>
          </w:p>
        </w:tc>
        <w:tc>
          <w:tcPr>
            <w:tcW w:w="2439" w:type="dxa"/>
          </w:tcPr>
          <w:p w14:paraId="1E778A3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21C6F105" w14:textId="77777777" w:rsidTr="0036467F">
        <w:tc>
          <w:tcPr>
            <w:tcW w:w="546" w:type="dxa"/>
          </w:tcPr>
          <w:p w14:paraId="4B6C681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4.</w:t>
            </w:r>
          </w:p>
        </w:tc>
        <w:tc>
          <w:tcPr>
            <w:tcW w:w="2681" w:type="dxa"/>
          </w:tcPr>
          <w:p w14:paraId="18E19E1C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Zbieranie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danych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zastanych</w:t>
            </w:r>
            <w:proofErr w:type="spellEnd"/>
          </w:p>
        </w:tc>
        <w:tc>
          <w:tcPr>
            <w:tcW w:w="3685" w:type="dxa"/>
          </w:tcPr>
          <w:p w14:paraId="227B5FA8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Pozyskanie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danych</w:t>
            </w:r>
            <w:proofErr w:type="spellEnd"/>
            <w:r w:rsidRPr="00125BFF">
              <w:rPr>
                <w:rFonts w:ascii="Arial" w:hAnsi="Arial" w:cs="Arial"/>
              </w:rPr>
              <w:t xml:space="preserve"> z </w:t>
            </w:r>
            <w:proofErr w:type="spellStart"/>
            <w:r w:rsidRPr="00125BFF">
              <w:rPr>
                <w:rFonts w:ascii="Arial" w:hAnsi="Arial" w:cs="Arial"/>
              </w:rPr>
              <w:t>instytucji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lokalnych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innych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źródeł</w:t>
            </w:r>
            <w:proofErr w:type="spellEnd"/>
          </w:p>
        </w:tc>
        <w:tc>
          <w:tcPr>
            <w:tcW w:w="2439" w:type="dxa"/>
          </w:tcPr>
          <w:p w14:paraId="72116E72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6CBEF67D" w14:textId="77777777" w:rsidTr="0036467F">
        <w:tc>
          <w:tcPr>
            <w:tcW w:w="546" w:type="dxa"/>
          </w:tcPr>
          <w:p w14:paraId="68190BF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5.</w:t>
            </w:r>
          </w:p>
        </w:tc>
        <w:tc>
          <w:tcPr>
            <w:tcW w:w="2681" w:type="dxa"/>
          </w:tcPr>
          <w:p w14:paraId="23ED7ABF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Realizacja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badań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ilościowych</w:t>
            </w:r>
            <w:proofErr w:type="spellEnd"/>
          </w:p>
        </w:tc>
        <w:tc>
          <w:tcPr>
            <w:tcW w:w="3685" w:type="dxa"/>
          </w:tcPr>
          <w:p w14:paraId="688AADB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Badania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wśród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dzieci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młodzieży</w:t>
            </w:r>
            <w:proofErr w:type="spellEnd"/>
            <w:r w:rsidRPr="00125BFF">
              <w:rPr>
                <w:rFonts w:ascii="Arial" w:hAnsi="Arial" w:cs="Arial"/>
              </w:rPr>
              <w:t xml:space="preserve">, </w:t>
            </w:r>
            <w:proofErr w:type="spellStart"/>
            <w:r w:rsidRPr="00125BFF">
              <w:rPr>
                <w:rFonts w:ascii="Arial" w:hAnsi="Arial" w:cs="Arial"/>
              </w:rPr>
              <w:t>dorosłych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mieszkańców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oraz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sprzedawców</w:t>
            </w:r>
            <w:proofErr w:type="spellEnd"/>
          </w:p>
        </w:tc>
        <w:tc>
          <w:tcPr>
            <w:tcW w:w="2439" w:type="dxa"/>
          </w:tcPr>
          <w:p w14:paraId="2B36B4B3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17C8A5C3" w14:textId="77777777" w:rsidTr="0036467F">
        <w:tc>
          <w:tcPr>
            <w:tcW w:w="546" w:type="dxa"/>
          </w:tcPr>
          <w:p w14:paraId="750313D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6.</w:t>
            </w:r>
          </w:p>
        </w:tc>
        <w:tc>
          <w:tcPr>
            <w:tcW w:w="2681" w:type="dxa"/>
          </w:tcPr>
          <w:p w14:paraId="121D17D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Realizacja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badań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jakościowych</w:t>
            </w:r>
            <w:proofErr w:type="spellEnd"/>
          </w:p>
        </w:tc>
        <w:tc>
          <w:tcPr>
            <w:tcW w:w="3685" w:type="dxa"/>
          </w:tcPr>
          <w:p w14:paraId="01277862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Wywiady</w:t>
            </w:r>
            <w:proofErr w:type="spellEnd"/>
            <w:r w:rsidRPr="00125BFF">
              <w:rPr>
                <w:rFonts w:ascii="Arial" w:hAnsi="Arial" w:cs="Arial"/>
              </w:rPr>
              <w:t xml:space="preserve"> / mini-FGI / </w:t>
            </w:r>
            <w:proofErr w:type="spellStart"/>
            <w:r w:rsidRPr="00125BFF">
              <w:rPr>
                <w:rFonts w:ascii="Arial" w:hAnsi="Arial" w:cs="Arial"/>
              </w:rPr>
              <w:t>konsultacje</w:t>
            </w:r>
            <w:proofErr w:type="spellEnd"/>
            <w:r w:rsidRPr="00125BFF">
              <w:rPr>
                <w:rFonts w:ascii="Arial" w:hAnsi="Arial" w:cs="Arial"/>
              </w:rPr>
              <w:t xml:space="preserve"> z </w:t>
            </w:r>
            <w:proofErr w:type="spellStart"/>
            <w:r w:rsidRPr="00125BFF">
              <w:rPr>
                <w:rFonts w:ascii="Arial" w:hAnsi="Arial" w:cs="Arial"/>
              </w:rPr>
              <w:t>instytucjami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ekspertami</w:t>
            </w:r>
            <w:proofErr w:type="spellEnd"/>
          </w:p>
        </w:tc>
        <w:tc>
          <w:tcPr>
            <w:tcW w:w="2439" w:type="dxa"/>
          </w:tcPr>
          <w:p w14:paraId="6241F7B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1523BDDB" w14:textId="77777777" w:rsidTr="0036467F">
        <w:tc>
          <w:tcPr>
            <w:tcW w:w="546" w:type="dxa"/>
          </w:tcPr>
          <w:p w14:paraId="078BE1F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7.</w:t>
            </w:r>
          </w:p>
        </w:tc>
        <w:tc>
          <w:tcPr>
            <w:tcW w:w="2681" w:type="dxa"/>
          </w:tcPr>
          <w:p w14:paraId="1C687615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Opracowanie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analiza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danych</w:t>
            </w:r>
            <w:proofErr w:type="spellEnd"/>
          </w:p>
        </w:tc>
        <w:tc>
          <w:tcPr>
            <w:tcW w:w="3685" w:type="dxa"/>
          </w:tcPr>
          <w:p w14:paraId="6E86C3B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 xml:space="preserve">Analiza </w:t>
            </w:r>
            <w:proofErr w:type="spellStart"/>
            <w:r w:rsidRPr="00125BFF">
              <w:rPr>
                <w:rFonts w:ascii="Arial" w:hAnsi="Arial" w:cs="Arial"/>
              </w:rPr>
              <w:t>danych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ilościowych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jakościowych</w:t>
            </w:r>
            <w:proofErr w:type="spellEnd"/>
            <w:r w:rsidRPr="00125BFF">
              <w:rPr>
                <w:rFonts w:ascii="Arial" w:hAnsi="Arial" w:cs="Arial"/>
              </w:rPr>
              <w:t xml:space="preserve">, </w:t>
            </w:r>
            <w:proofErr w:type="spellStart"/>
            <w:r w:rsidRPr="00125BFF">
              <w:rPr>
                <w:rFonts w:ascii="Arial" w:hAnsi="Arial" w:cs="Arial"/>
              </w:rPr>
              <w:t>triangulacja</w:t>
            </w:r>
            <w:proofErr w:type="spellEnd"/>
          </w:p>
        </w:tc>
        <w:tc>
          <w:tcPr>
            <w:tcW w:w="2439" w:type="dxa"/>
          </w:tcPr>
          <w:p w14:paraId="430E42C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31148897" w14:textId="77777777" w:rsidTr="0036467F">
        <w:tc>
          <w:tcPr>
            <w:tcW w:w="546" w:type="dxa"/>
          </w:tcPr>
          <w:p w14:paraId="173748F0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8.</w:t>
            </w:r>
          </w:p>
        </w:tc>
        <w:tc>
          <w:tcPr>
            <w:tcW w:w="2681" w:type="dxa"/>
          </w:tcPr>
          <w:p w14:paraId="3EF5D284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Opracowanie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roboczej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wersji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Diagnozy</w:t>
            </w:r>
            <w:proofErr w:type="spellEnd"/>
          </w:p>
        </w:tc>
        <w:tc>
          <w:tcPr>
            <w:tcW w:w="3685" w:type="dxa"/>
          </w:tcPr>
          <w:p w14:paraId="7799D5AF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Przygotowanie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projektu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raportu</w:t>
            </w:r>
            <w:proofErr w:type="spellEnd"/>
          </w:p>
        </w:tc>
        <w:tc>
          <w:tcPr>
            <w:tcW w:w="2439" w:type="dxa"/>
          </w:tcPr>
          <w:p w14:paraId="63A7A29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4970928A" w14:textId="77777777" w:rsidTr="0036467F">
        <w:tc>
          <w:tcPr>
            <w:tcW w:w="546" w:type="dxa"/>
          </w:tcPr>
          <w:p w14:paraId="7BC8E29E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9.</w:t>
            </w:r>
          </w:p>
        </w:tc>
        <w:tc>
          <w:tcPr>
            <w:tcW w:w="2681" w:type="dxa"/>
          </w:tcPr>
          <w:p w14:paraId="64AAB87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Opracowanie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roboczej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wersji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Programu</w:t>
            </w:r>
            <w:proofErr w:type="spellEnd"/>
          </w:p>
        </w:tc>
        <w:tc>
          <w:tcPr>
            <w:tcW w:w="3685" w:type="dxa"/>
          </w:tcPr>
          <w:p w14:paraId="04738AD2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Przygotowanie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projektu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Programu</w:t>
            </w:r>
            <w:proofErr w:type="spellEnd"/>
          </w:p>
        </w:tc>
        <w:tc>
          <w:tcPr>
            <w:tcW w:w="2439" w:type="dxa"/>
          </w:tcPr>
          <w:p w14:paraId="5FA148BE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606EFFED" w14:textId="77777777" w:rsidTr="0036467F">
        <w:tc>
          <w:tcPr>
            <w:tcW w:w="546" w:type="dxa"/>
          </w:tcPr>
          <w:p w14:paraId="7EB29916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10.</w:t>
            </w:r>
          </w:p>
        </w:tc>
        <w:tc>
          <w:tcPr>
            <w:tcW w:w="2681" w:type="dxa"/>
          </w:tcPr>
          <w:p w14:paraId="24A7E2D8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Zgłoszenie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uwag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przez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Zamawiającego</w:t>
            </w:r>
            <w:proofErr w:type="spellEnd"/>
          </w:p>
        </w:tc>
        <w:tc>
          <w:tcPr>
            <w:tcW w:w="3685" w:type="dxa"/>
          </w:tcPr>
          <w:p w14:paraId="57B64A11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Uwagi</w:t>
            </w:r>
            <w:proofErr w:type="spellEnd"/>
            <w:r w:rsidRPr="00125BFF">
              <w:rPr>
                <w:rFonts w:ascii="Arial" w:hAnsi="Arial" w:cs="Arial"/>
              </w:rPr>
              <w:t xml:space="preserve"> do </w:t>
            </w:r>
            <w:proofErr w:type="spellStart"/>
            <w:r w:rsidRPr="00125BFF">
              <w:rPr>
                <w:rFonts w:ascii="Arial" w:hAnsi="Arial" w:cs="Arial"/>
              </w:rPr>
              <w:t>Diagnozy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Programu</w:t>
            </w:r>
            <w:proofErr w:type="spellEnd"/>
          </w:p>
        </w:tc>
        <w:tc>
          <w:tcPr>
            <w:tcW w:w="2439" w:type="dxa"/>
          </w:tcPr>
          <w:p w14:paraId="0744409A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5D0F0158" w14:textId="77777777" w:rsidTr="0036467F">
        <w:tc>
          <w:tcPr>
            <w:tcW w:w="546" w:type="dxa"/>
          </w:tcPr>
          <w:p w14:paraId="1D5D18D7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2681" w:type="dxa"/>
          </w:tcPr>
          <w:p w14:paraId="178EBF9B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Przekazanie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wersji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ostatecznych</w:t>
            </w:r>
            <w:proofErr w:type="spellEnd"/>
          </w:p>
        </w:tc>
        <w:tc>
          <w:tcPr>
            <w:tcW w:w="3685" w:type="dxa"/>
          </w:tcPr>
          <w:p w14:paraId="5A596C6E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Przekazanie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ostatecznej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Diagnozy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Programu</w:t>
            </w:r>
            <w:proofErr w:type="spellEnd"/>
          </w:p>
        </w:tc>
        <w:tc>
          <w:tcPr>
            <w:tcW w:w="2439" w:type="dxa"/>
          </w:tcPr>
          <w:p w14:paraId="33A1B0F9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  <w:tr w:rsidR="00A76732" w:rsidRPr="00125BFF" w14:paraId="1A4A1586" w14:textId="77777777" w:rsidTr="0036467F">
        <w:tc>
          <w:tcPr>
            <w:tcW w:w="546" w:type="dxa"/>
          </w:tcPr>
          <w:p w14:paraId="23B37259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12.</w:t>
            </w:r>
          </w:p>
        </w:tc>
        <w:tc>
          <w:tcPr>
            <w:tcW w:w="2681" w:type="dxa"/>
          </w:tcPr>
          <w:p w14:paraId="363690F5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Prezentacja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wyników</w:t>
            </w:r>
            <w:proofErr w:type="spellEnd"/>
          </w:p>
        </w:tc>
        <w:tc>
          <w:tcPr>
            <w:tcW w:w="3685" w:type="dxa"/>
          </w:tcPr>
          <w:p w14:paraId="6663CB90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25BFF">
              <w:rPr>
                <w:rFonts w:ascii="Arial" w:hAnsi="Arial" w:cs="Arial"/>
              </w:rPr>
              <w:t>Przekazanie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prezentacji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wyników</w:t>
            </w:r>
            <w:proofErr w:type="spellEnd"/>
            <w:r w:rsidRPr="00125BFF">
              <w:rPr>
                <w:rFonts w:ascii="Arial" w:hAnsi="Arial" w:cs="Arial"/>
              </w:rPr>
              <w:t xml:space="preserve"> w </w:t>
            </w:r>
            <w:proofErr w:type="spellStart"/>
            <w:r w:rsidRPr="00125BFF">
              <w:rPr>
                <w:rFonts w:ascii="Arial" w:hAnsi="Arial" w:cs="Arial"/>
              </w:rPr>
              <w:t>formie</w:t>
            </w:r>
            <w:proofErr w:type="spellEnd"/>
            <w:r w:rsidRPr="00125BFF">
              <w:rPr>
                <w:rFonts w:ascii="Arial" w:hAnsi="Arial" w:cs="Arial"/>
              </w:rPr>
              <w:t xml:space="preserve"> PowerPoint lub PDF</w:t>
            </w:r>
          </w:p>
        </w:tc>
        <w:tc>
          <w:tcPr>
            <w:tcW w:w="2439" w:type="dxa"/>
          </w:tcPr>
          <w:p w14:paraId="1D8534DF" w14:textId="77777777" w:rsidR="00A76732" w:rsidRPr="00125BFF" w:rsidRDefault="00000000" w:rsidP="00125BFF">
            <w:pPr>
              <w:spacing w:line="276" w:lineRule="auto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br/>
            </w:r>
            <w:r w:rsidRPr="00125BFF">
              <w:rPr>
                <w:rFonts w:ascii="Arial" w:hAnsi="Arial" w:cs="Arial"/>
              </w:rPr>
              <w:br/>
            </w:r>
          </w:p>
        </w:tc>
      </w:tr>
    </w:tbl>
    <w:p w14:paraId="2728663C" w14:textId="77777777" w:rsidR="00A76732" w:rsidRPr="00125BFF" w:rsidRDefault="00A76732" w:rsidP="00125BFF">
      <w:pPr>
        <w:spacing w:after="0"/>
        <w:rPr>
          <w:rFonts w:ascii="Arial" w:hAnsi="Arial" w:cs="Arial"/>
        </w:rPr>
      </w:pPr>
    </w:p>
    <w:p w14:paraId="61CA2AF4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p w14:paraId="06957669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p w14:paraId="3046CAED" w14:textId="77777777" w:rsidR="008E0AF5" w:rsidRPr="00125BFF" w:rsidRDefault="008E0AF5" w:rsidP="00125BFF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6732" w:rsidRPr="00125BFF" w14:paraId="37765179" w14:textId="77777777">
        <w:tc>
          <w:tcPr>
            <w:tcW w:w="4320" w:type="dxa"/>
          </w:tcPr>
          <w:p w14:paraId="53E6DA3F" w14:textId="77777777" w:rsidR="00A76732" w:rsidRPr="00125BFF" w:rsidRDefault="00000000" w:rsidP="00125BFF">
            <w:pPr>
              <w:spacing w:after="0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.............................................</w:t>
            </w:r>
            <w:r w:rsidRPr="00125BFF">
              <w:rPr>
                <w:rFonts w:ascii="Arial" w:hAnsi="Arial" w:cs="Arial"/>
              </w:rPr>
              <w:br/>
            </w:r>
            <w:proofErr w:type="spellStart"/>
            <w:r w:rsidRPr="00125BFF">
              <w:rPr>
                <w:rFonts w:ascii="Arial" w:hAnsi="Arial" w:cs="Arial"/>
              </w:rPr>
              <w:t>Miejscowość</w:t>
            </w:r>
            <w:proofErr w:type="spellEnd"/>
            <w:r w:rsidRPr="00125BFF">
              <w:rPr>
                <w:rFonts w:ascii="Arial" w:hAnsi="Arial" w:cs="Arial"/>
              </w:rPr>
              <w:t>, data</w:t>
            </w:r>
          </w:p>
        </w:tc>
        <w:tc>
          <w:tcPr>
            <w:tcW w:w="4320" w:type="dxa"/>
          </w:tcPr>
          <w:p w14:paraId="5A4F838B" w14:textId="77777777" w:rsidR="00A76732" w:rsidRPr="00125BFF" w:rsidRDefault="00000000" w:rsidP="00125BFF">
            <w:pPr>
              <w:spacing w:after="0"/>
              <w:jc w:val="right"/>
              <w:rPr>
                <w:rFonts w:ascii="Arial" w:hAnsi="Arial" w:cs="Arial"/>
              </w:rPr>
            </w:pPr>
            <w:r w:rsidRPr="00125BFF">
              <w:rPr>
                <w:rFonts w:ascii="Arial" w:hAnsi="Arial" w:cs="Arial"/>
              </w:rPr>
              <w:t>.............................................</w:t>
            </w:r>
            <w:r w:rsidRPr="00125BFF">
              <w:rPr>
                <w:rFonts w:ascii="Arial" w:hAnsi="Arial" w:cs="Arial"/>
              </w:rPr>
              <w:br/>
            </w:r>
            <w:proofErr w:type="spellStart"/>
            <w:r w:rsidRPr="00125BFF">
              <w:rPr>
                <w:rFonts w:ascii="Arial" w:hAnsi="Arial" w:cs="Arial"/>
              </w:rPr>
              <w:t>Podpis</w:t>
            </w:r>
            <w:proofErr w:type="spellEnd"/>
            <w:r w:rsidRPr="00125BFF">
              <w:rPr>
                <w:rFonts w:ascii="Arial" w:hAnsi="Arial" w:cs="Arial"/>
              </w:rPr>
              <w:t xml:space="preserve"> i </w:t>
            </w:r>
            <w:proofErr w:type="spellStart"/>
            <w:r w:rsidRPr="00125BFF">
              <w:rPr>
                <w:rFonts w:ascii="Arial" w:hAnsi="Arial" w:cs="Arial"/>
              </w:rPr>
              <w:t>pieczęć</w:t>
            </w:r>
            <w:proofErr w:type="spellEnd"/>
            <w:r w:rsidRPr="00125BFF">
              <w:rPr>
                <w:rFonts w:ascii="Arial" w:hAnsi="Arial" w:cs="Arial"/>
              </w:rPr>
              <w:t xml:space="preserve"> </w:t>
            </w:r>
            <w:proofErr w:type="spellStart"/>
            <w:r w:rsidRPr="00125BFF">
              <w:rPr>
                <w:rFonts w:ascii="Arial" w:hAnsi="Arial" w:cs="Arial"/>
              </w:rPr>
              <w:t>Wykonawcy</w:t>
            </w:r>
            <w:proofErr w:type="spellEnd"/>
          </w:p>
        </w:tc>
      </w:tr>
    </w:tbl>
    <w:p w14:paraId="512070F6" w14:textId="77777777" w:rsidR="00A24776" w:rsidRPr="00125BFF" w:rsidRDefault="00A24776" w:rsidP="00125BFF">
      <w:pPr>
        <w:spacing w:after="0"/>
        <w:rPr>
          <w:rFonts w:ascii="Arial" w:hAnsi="Arial" w:cs="Arial"/>
        </w:rPr>
      </w:pPr>
    </w:p>
    <w:sectPr w:rsidR="00A24776" w:rsidRPr="00125BFF" w:rsidSect="00125BFF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6024567">
    <w:abstractNumId w:val="8"/>
  </w:num>
  <w:num w:numId="2" w16cid:durableId="1705709195">
    <w:abstractNumId w:val="6"/>
  </w:num>
  <w:num w:numId="3" w16cid:durableId="1725760547">
    <w:abstractNumId w:val="5"/>
  </w:num>
  <w:num w:numId="4" w16cid:durableId="939483536">
    <w:abstractNumId w:val="4"/>
  </w:num>
  <w:num w:numId="5" w16cid:durableId="348457875">
    <w:abstractNumId w:val="7"/>
  </w:num>
  <w:num w:numId="6" w16cid:durableId="1256862449">
    <w:abstractNumId w:val="3"/>
  </w:num>
  <w:num w:numId="7" w16cid:durableId="1893078113">
    <w:abstractNumId w:val="2"/>
  </w:num>
  <w:num w:numId="8" w16cid:durableId="2047872079">
    <w:abstractNumId w:val="1"/>
  </w:num>
  <w:num w:numId="9" w16cid:durableId="8156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8AF"/>
    <w:rsid w:val="00125BFF"/>
    <w:rsid w:val="0015074B"/>
    <w:rsid w:val="0029639D"/>
    <w:rsid w:val="00326F90"/>
    <w:rsid w:val="0036467F"/>
    <w:rsid w:val="004A1344"/>
    <w:rsid w:val="008E0AF5"/>
    <w:rsid w:val="00A24776"/>
    <w:rsid w:val="00A76732"/>
    <w:rsid w:val="00AA1D8D"/>
    <w:rsid w:val="00B47730"/>
    <w:rsid w:val="00CB0664"/>
    <w:rsid w:val="00D1368E"/>
    <w:rsid w:val="00E12601"/>
    <w:rsid w:val="00E545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FA477"/>
  <w14:defaultImageDpi w14:val="300"/>
  <w15:docId w15:val="{0160524E-DDD0-49D5-8C02-51DF2BA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Tobolska</cp:lastModifiedBy>
  <cp:revision>9</cp:revision>
  <cp:lastPrinted>2026-06-03T07:58:00Z</cp:lastPrinted>
  <dcterms:created xsi:type="dcterms:W3CDTF">2026-06-01T12:33:00Z</dcterms:created>
  <dcterms:modified xsi:type="dcterms:W3CDTF">2026-06-03T07:58:00Z</dcterms:modified>
  <cp:category/>
</cp:coreProperties>
</file>