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9656" w14:textId="77777777" w:rsidR="00142B80" w:rsidRPr="00374146" w:rsidRDefault="00000000" w:rsidP="00CE7CFA">
      <w:pPr>
        <w:jc w:val="right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ZAŁĄCZNIK NR 1 – FORMULARZ OFERTOWY</w:t>
      </w:r>
    </w:p>
    <w:p w14:paraId="77B50EB8" w14:textId="77777777" w:rsidR="00142B80" w:rsidRPr="00374146" w:rsidRDefault="00142B80">
      <w:pPr>
        <w:spacing w:after="60"/>
        <w:rPr>
          <w:rFonts w:ascii="Arial" w:hAnsi="Arial" w:cs="Arial"/>
        </w:rPr>
      </w:pPr>
    </w:p>
    <w:p w14:paraId="7802B2DC" w14:textId="5CD6BC84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do zapytania ofertowego nr OSS.271.1.</w:t>
      </w:r>
      <w:r w:rsidR="000C193C">
        <w:rPr>
          <w:rFonts w:ascii="Arial" w:hAnsi="Arial" w:cs="Arial"/>
        </w:rPr>
        <w:t>7</w:t>
      </w:r>
      <w:r w:rsidRPr="00374146">
        <w:rPr>
          <w:rFonts w:ascii="Arial" w:hAnsi="Arial" w:cs="Arial"/>
        </w:rPr>
        <w:t xml:space="preserve">.2026 z dnia </w:t>
      </w:r>
      <w:r w:rsidR="000C193C">
        <w:rPr>
          <w:rFonts w:ascii="Arial" w:hAnsi="Arial" w:cs="Arial"/>
        </w:rPr>
        <w:t>22</w:t>
      </w:r>
      <w:r w:rsidRPr="00374146">
        <w:rPr>
          <w:rFonts w:ascii="Arial" w:hAnsi="Arial" w:cs="Arial"/>
        </w:rPr>
        <w:t>.06.2026 r.</w:t>
      </w:r>
    </w:p>
    <w:p w14:paraId="1A94923E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50BB12CA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dotyczącego zamówienia pn.:</w:t>
      </w:r>
    </w:p>
    <w:p w14:paraId="33CCA70D" w14:textId="77777777" w:rsidR="00142B80" w:rsidRPr="00374146" w:rsidRDefault="00000000" w:rsidP="005C3AB0">
      <w:pPr>
        <w:spacing w:after="0"/>
        <w:jc w:val="both"/>
        <w:rPr>
          <w:rFonts w:ascii="Arial" w:hAnsi="Arial" w:cs="Arial"/>
          <w:b/>
          <w:bCs/>
        </w:rPr>
      </w:pPr>
      <w:r w:rsidRPr="00374146">
        <w:rPr>
          <w:rFonts w:ascii="Arial" w:hAnsi="Arial" w:cs="Arial"/>
          <w:b/>
          <w:bCs/>
        </w:rPr>
        <w:t>„Przeprowadzenie i sporządzenie diagnozy lokalnych zagrożeń społecznych na terenie Gminy Gołdap oraz opracowanie Gminnego Programu Profilaktyki i Rozwiązywania Problemów Alkoholowych oraz Przeciwdziałania Narkomanii dla Gminy Gołdap na lata 2027–2030”.</w:t>
      </w:r>
    </w:p>
    <w:p w14:paraId="4D316521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7B0180CC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I. DANE WYKONAWCY</w:t>
      </w:r>
    </w:p>
    <w:p w14:paraId="03B6FBD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1. Imię i nazwisko / nazwa Wykonawcy:</w:t>
      </w:r>
    </w:p>
    <w:p w14:paraId="1DE7FF9C" w14:textId="5A2C123B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  <w:r w:rsidRPr="00374146">
        <w:rPr>
          <w:rFonts w:ascii="Arial" w:hAnsi="Arial" w:cs="Arial"/>
        </w:rPr>
        <w:t>.</w:t>
      </w:r>
    </w:p>
    <w:p w14:paraId="6845C65B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57D78439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2. Adres / siedziba Wykonawcy:</w:t>
      </w:r>
    </w:p>
    <w:p w14:paraId="01F85F85" w14:textId="7AB5E686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</w:t>
      </w:r>
      <w:r w:rsidRPr="00374146">
        <w:rPr>
          <w:rFonts w:ascii="Arial" w:hAnsi="Arial" w:cs="Arial"/>
        </w:rPr>
        <w:t>.</w:t>
      </w:r>
    </w:p>
    <w:p w14:paraId="30751881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739E6A2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3. NIP:</w:t>
      </w:r>
    </w:p>
    <w:p w14:paraId="580C0958" w14:textId="653138CB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4. REGON:</w:t>
      </w:r>
      <w:r w:rsidR="00374146">
        <w:rPr>
          <w:rFonts w:ascii="Arial" w:hAnsi="Arial" w:cs="Arial"/>
        </w:rPr>
        <w:t xml:space="preserve"> ………………………………………….</w:t>
      </w:r>
    </w:p>
    <w:p w14:paraId="1036BD06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EFE4BF3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5. Telefon kontaktowy:</w:t>
      </w:r>
    </w:p>
    <w:p w14:paraId="7D88DEDC" w14:textId="7CAC9D0E" w:rsid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6. Adres e-mail:</w:t>
      </w:r>
      <w:r w:rsidR="00374146">
        <w:rPr>
          <w:rFonts w:ascii="Arial" w:hAnsi="Arial" w:cs="Arial"/>
        </w:rPr>
        <w:t xml:space="preserve"> ……………………………………………</w:t>
      </w:r>
    </w:p>
    <w:p w14:paraId="77F745A9" w14:textId="77777777" w:rsidR="00374146" w:rsidRDefault="00374146" w:rsidP="005C3AB0">
      <w:pPr>
        <w:spacing w:after="0"/>
        <w:rPr>
          <w:rFonts w:ascii="Arial" w:hAnsi="Arial" w:cs="Arial"/>
        </w:rPr>
      </w:pPr>
    </w:p>
    <w:p w14:paraId="6827FDAC" w14:textId="4BC5A27C" w:rsidR="00142B80" w:rsidRPr="00374146" w:rsidRDefault="00374146" w:rsidP="005C3A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 O</w:t>
      </w:r>
      <w:r w:rsidRPr="00374146">
        <w:rPr>
          <w:rFonts w:ascii="Arial" w:hAnsi="Arial" w:cs="Arial"/>
        </w:rPr>
        <w:t>soba uprawniona do kontaktu:</w:t>
      </w:r>
    </w:p>
    <w:p w14:paraId="613BA98A" w14:textId="30CE9734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</w:p>
    <w:p w14:paraId="48E40F37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7028830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8. Osoba/osoby uprawnione do reprezentowania Wykonawcy:</w:t>
      </w:r>
    </w:p>
    <w:p w14:paraId="5D377969" w14:textId="31FB8A09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374146">
        <w:rPr>
          <w:rFonts w:ascii="Arial" w:hAnsi="Arial" w:cs="Arial"/>
        </w:rPr>
        <w:t>...........................</w:t>
      </w:r>
    </w:p>
    <w:p w14:paraId="71474635" w14:textId="77777777" w:rsidR="00374146" w:rsidRDefault="00374146" w:rsidP="005C3AB0">
      <w:pPr>
        <w:spacing w:after="0"/>
        <w:rPr>
          <w:rFonts w:ascii="Arial" w:hAnsi="Arial" w:cs="Arial"/>
          <w:b/>
        </w:rPr>
      </w:pPr>
    </w:p>
    <w:p w14:paraId="1F872C5C" w14:textId="19EB41C8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II. OFERTA</w:t>
      </w:r>
    </w:p>
    <w:p w14:paraId="1480D56E" w14:textId="1A458D5D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Odpowiadając na zapytanie ofertowe nr OSS.271.1.</w:t>
      </w:r>
      <w:r w:rsidR="000C193C">
        <w:rPr>
          <w:rFonts w:ascii="Arial" w:hAnsi="Arial" w:cs="Arial"/>
        </w:rPr>
        <w:t>7</w:t>
      </w:r>
      <w:r w:rsidRPr="00374146">
        <w:rPr>
          <w:rFonts w:ascii="Arial" w:hAnsi="Arial" w:cs="Arial"/>
        </w:rPr>
        <w:t xml:space="preserve">.2026 z dnia </w:t>
      </w:r>
      <w:r w:rsidR="000C193C">
        <w:rPr>
          <w:rFonts w:ascii="Arial" w:hAnsi="Arial" w:cs="Arial"/>
        </w:rPr>
        <w:t>22</w:t>
      </w:r>
      <w:r w:rsidRPr="00374146">
        <w:rPr>
          <w:rFonts w:ascii="Arial" w:hAnsi="Arial" w:cs="Arial"/>
        </w:rPr>
        <w:t>.06.2026 r., którego przedmiotem jest: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„Przeprowadzenie i sporządzenie diagnozy lokalnych zagrożeń społecznych na terenie Gminy Gołdap oraz opracowanie Gminnego Programu Profilaktyki i Rozwiązywania Problemów Alkoholowych oraz Przeciwdziałania Narkomanii dla Gminy Gołdap na lata 2027–2030”,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 xml:space="preserve">składam niniejszą ofertę i oświadczam, że wykonam przedmiot zamówienia zgodnie </w:t>
      </w:r>
      <w:r w:rsidR="00374146">
        <w:rPr>
          <w:rFonts w:ascii="Arial" w:hAnsi="Arial" w:cs="Arial"/>
        </w:rPr>
        <w:br/>
      </w:r>
      <w:r w:rsidRPr="00374146">
        <w:rPr>
          <w:rFonts w:ascii="Arial" w:hAnsi="Arial" w:cs="Arial"/>
        </w:rPr>
        <w:t>z wymaganiami określonymi w zapytaniu ofertowym.</w:t>
      </w:r>
    </w:p>
    <w:p w14:paraId="2D88A472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6E1967D4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III. CENA OFERTY</w:t>
      </w:r>
    </w:p>
    <w:p w14:paraId="3C588C80" w14:textId="494E23CF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1. Cena netto: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..........................................</w:t>
      </w:r>
      <w:r w:rsidR="00374146">
        <w:rPr>
          <w:rFonts w:ascii="Arial" w:hAnsi="Arial" w:cs="Arial"/>
        </w:rPr>
        <w:t xml:space="preserve"> </w:t>
      </w:r>
      <w:r w:rsidRPr="00374146">
        <w:rPr>
          <w:rFonts w:ascii="Arial" w:hAnsi="Arial" w:cs="Arial"/>
        </w:rPr>
        <w:t>słownie:</w:t>
      </w:r>
      <w:r w:rsidR="00374146">
        <w:rPr>
          <w:rFonts w:ascii="Arial" w:hAnsi="Arial" w:cs="Arial"/>
        </w:rPr>
        <w:t xml:space="preserve"> …………………………………………………..</w:t>
      </w:r>
    </w:p>
    <w:p w14:paraId="2C12D102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5E6AD86" w14:textId="794AA5F6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2. Podatek VAT ............ % tj.:</w:t>
      </w:r>
      <w:r w:rsidR="00374146">
        <w:rPr>
          <w:rFonts w:ascii="Arial" w:hAnsi="Arial" w:cs="Arial"/>
        </w:rPr>
        <w:t xml:space="preserve"> ………….. </w:t>
      </w:r>
      <w:r w:rsidRPr="00374146">
        <w:rPr>
          <w:rFonts w:ascii="Arial" w:hAnsi="Arial" w:cs="Arial"/>
        </w:rPr>
        <w:t>słownie:</w:t>
      </w:r>
      <w:r w:rsidR="00374146">
        <w:rPr>
          <w:rFonts w:ascii="Arial" w:hAnsi="Arial" w:cs="Arial"/>
        </w:rPr>
        <w:t xml:space="preserve"> …………………………………………………...</w:t>
      </w:r>
    </w:p>
    <w:p w14:paraId="3D7B5CE4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E146511" w14:textId="2450CAAC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3. Cena </w:t>
      </w:r>
      <w:r w:rsidR="00374146">
        <w:rPr>
          <w:rFonts w:ascii="Arial" w:hAnsi="Arial" w:cs="Arial"/>
        </w:rPr>
        <w:t xml:space="preserve">brutto </w:t>
      </w:r>
      <w:r w:rsidRPr="00374146">
        <w:rPr>
          <w:rFonts w:ascii="Arial" w:hAnsi="Arial" w:cs="Arial"/>
        </w:rPr>
        <w:t>..........................................słownie:</w:t>
      </w:r>
      <w:r w:rsidR="00374146">
        <w:rPr>
          <w:rFonts w:ascii="Arial" w:hAnsi="Arial" w:cs="Arial"/>
        </w:rPr>
        <w:t xml:space="preserve"> …………………………………………………...</w:t>
      </w:r>
    </w:p>
    <w:p w14:paraId="1F7636F0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15264F1C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lastRenderedPageBreak/>
        <w:t>Oświadczam, że cena oferty obejmuje wszystkie koszty związane z realizacją przedmiotu zamówienia, w tym w szczególności koszty:</w:t>
      </w:r>
    </w:p>
    <w:p w14:paraId="79B5A84E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narzędzi badawczych,</w:t>
      </w:r>
    </w:p>
    <w:p w14:paraId="4906AEF2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realizacji badań ilościowych i jakościowych,</w:t>
      </w:r>
    </w:p>
    <w:p w14:paraId="2072686F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pozyskania i analizy danych zastanych,</w:t>
      </w:r>
    </w:p>
    <w:p w14:paraId="601D4117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opracowania Raportu z Diagnozy,</w:t>
      </w:r>
    </w:p>
    <w:p w14:paraId="5D56F63B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opracowania Gminnego Programu na lata 2027–2030,</w:t>
      </w:r>
    </w:p>
    <w:p w14:paraId="6C311E55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materiałów tabelarycznych i wykresów,</w:t>
      </w:r>
    </w:p>
    <w:p w14:paraId="3365881C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przygotowania prezentacji wyników,</w:t>
      </w:r>
    </w:p>
    <w:p w14:paraId="59235CEF" w14:textId="77777777" w:rsidR="00142B80" w:rsidRPr="00374146" w:rsidRDefault="00000000" w:rsidP="005C3AB0">
      <w:pPr>
        <w:pStyle w:val="Listapunktowana"/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przekazania wersji elektronicznych i papierowych dokumentów.</w:t>
      </w:r>
    </w:p>
    <w:p w14:paraId="3CB11098" w14:textId="77777777" w:rsidR="00142B80" w:rsidRPr="00374146" w:rsidRDefault="00142B80" w:rsidP="005C3AB0">
      <w:pPr>
        <w:spacing w:after="0"/>
        <w:rPr>
          <w:rFonts w:ascii="Arial" w:hAnsi="Arial" w:cs="Arial"/>
        </w:rPr>
      </w:pPr>
    </w:p>
    <w:p w14:paraId="6FD673E7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IV. TERMIN REALIZACJI</w:t>
      </w:r>
    </w:p>
    <w:p w14:paraId="11295936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Oświadczam, że zrealizuję przedmiot zamówienia w terminie określonym w zapytaniu ofertowym.</w:t>
      </w:r>
    </w:p>
    <w:p w14:paraId="7A501C7E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6E621099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V. OŚWIADCZENIA WYKONAWCY</w:t>
      </w:r>
    </w:p>
    <w:p w14:paraId="43239D1E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Oświadczam, że:</w:t>
      </w:r>
    </w:p>
    <w:p w14:paraId="484F5227" w14:textId="7FA425BD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1. zapoznałem/am się z treścią zapytania ofertowego nr OSS.271.1.</w:t>
      </w:r>
      <w:r w:rsidR="000C193C">
        <w:rPr>
          <w:rFonts w:ascii="Arial" w:hAnsi="Arial" w:cs="Arial"/>
        </w:rPr>
        <w:t>7</w:t>
      </w:r>
      <w:r w:rsidRPr="00374146">
        <w:rPr>
          <w:rFonts w:ascii="Arial" w:hAnsi="Arial" w:cs="Arial"/>
        </w:rPr>
        <w:t xml:space="preserve">.2026 z dnia </w:t>
      </w:r>
      <w:r w:rsidR="000C193C">
        <w:rPr>
          <w:rFonts w:ascii="Arial" w:hAnsi="Arial" w:cs="Arial"/>
        </w:rPr>
        <w:t>22</w:t>
      </w:r>
      <w:r w:rsidRPr="00374146">
        <w:rPr>
          <w:rFonts w:ascii="Arial" w:hAnsi="Arial" w:cs="Arial"/>
        </w:rPr>
        <w:t xml:space="preserve">.06.2026 r. </w:t>
      </w:r>
      <w:r w:rsidR="005C3AB0">
        <w:rPr>
          <w:rFonts w:ascii="Arial" w:hAnsi="Arial" w:cs="Arial"/>
        </w:rPr>
        <w:br/>
      </w:r>
      <w:r w:rsidRPr="00374146">
        <w:rPr>
          <w:rFonts w:ascii="Arial" w:hAnsi="Arial" w:cs="Arial"/>
        </w:rPr>
        <w:t>i nie wnoszę do niego zastrzeżeń oraz przyjmuję warunki w nim zawarte;</w:t>
      </w:r>
    </w:p>
    <w:p w14:paraId="260F7C3C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2. posiadam wiedzę, doświadczenie, potencjał kadrowy i techniczny niezbędny do należytego wykonania zamówienia, zgodnie z warunkami określonymi w zapytaniu ofertowym;</w:t>
      </w:r>
    </w:p>
    <w:p w14:paraId="3B1DCA03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3. oferowana cena obejmuje wszystkie koszty związane z realizacją zamówienia;</w:t>
      </w:r>
    </w:p>
    <w:p w14:paraId="00DBA21F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4. zobowiązuję się do wykonania przedmiotu zamówienia zgodnie z opisem przedmiotu zamówienia, metodologią i wymaganiami określonymi przez Zamawiającego;</w:t>
      </w:r>
    </w:p>
    <w:p w14:paraId="04E72840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5. uważam się za związanego/ą niniejszą ofertą przez okres 30 dni licząc od upływu terminu składania ofert;</w:t>
      </w:r>
    </w:p>
    <w:p w14:paraId="32FFE071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6. w przypadku wyboru mojej/naszej oferty zobowiązuję się do zawarcia umowy na warunkach określonych przez Zamawiającego, w miejscu i terminie przez niego wskazanym;</w:t>
      </w:r>
    </w:p>
    <w:p w14:paraId="1D520F13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7. zapoznałem/am się z klauzulą informacyjną dotyczącą przetwarzania danych osobowych zawartą w zapytaniu ofertowym;</w:t>
      </w:r>
    </w:p>
    <w:p w14:paraId="7019130B" w14:textId="55C0924A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 xml:space="preserve">8. nie podlegam wykluczeniu z postępowania na podstawie przesłanek wskazanych </w:t>
      </w:r>
      <w:r w:rsidR="00374146">
        <w:rPr>
          <w:rFonts w:ascii="Arial" w:hAnsi="Arial" w:cs="Arial"/>
        </w:rPr>
        <w:br/>
      </w:r>
      <w:r w:rsidRPr="00374146">
        <w:rPr>
          <w:rFonts w:ascii="Arial" w:hAnsi="Arial" w:cs="Arial"/>
        </w:rPr>
        <w:t>w zapytaniu ofertowym.</w:t>
      </w:r>
    </w:p>
    <w:p w14:paraId="0CFC8BF7" w14:textId="77777777" w:rsidR="00142B80" w:rsidRPr="00374146" w:rsidRDefault="00142B80" w:rsidP="005C3AB0">
      <w:pPr>
        <w:spacing w:after="0"/>
        <w:jc w:val="both"/>
        <w:rPr>
          <w:rFonts w:ascii="Arial" w:hAnsi="Arial" w:cs="Arial"/>
        </w:rPr>
      </w:pPr>
    </w:p>
    <w:p w14:paraId="4F924172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  <w:b/>
        </w:rPr>
        <w:t>VI. WYKAZ ZAŁĄCZNIKÓW DO OFERTY</w:t>
      </w:r>
    </w:p>
    <w:p w14:paraId="38E58D87" w14:textId="77777777" w:rsidR="00142B80" w:rsidRPr="00374146" w:rsidRDefault="00000000" w:rsidP="005C3AB0">
      <w:pPr>
        <w:spacing w:after="0"/>
        <w:jc w:val="both"/>
        <w:rPr>
          <w:rFonts w:ascii="Arial" w:hAnsi="Arial" w:cs="Arial"/>
        </w:rPr>
      </w:pPr>
      <w:r w:rsidRPr="00374146">
        <w:rPr>
          <w:rFonts w:ascii="Arial" w:hAnsi="Arial" w:cs="Arial"/>
        </w:rPr>
        <w:t>Do niniejszej oferty załączam:</w:t>
      </w:r>
    </w:p>
    <w:p w14:paraId="59734916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1. Oświadczenie o spełnieniu warunków doświadczenia.</w:t>
      </w:r>
    </w:p>
    <w:p w14:paraId="36C7B10D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2. Referencje / rekomendacje.</w:t>
      </w:r>
    </w:p>
    <w:p w14:paraId="25E01452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3. Informację o zasobach kadrowych i rzeczowych.</w:t>
      </w:r>
    </w:p>
    <w:p w14:paraId="2078440A" w14:textId="77777777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4. Harmonogram.</w:t>
      </w:r>
    </w:p>
    <w:p w14:paraId="12584D39" w14:textId="4C601879" w:rsidR="00142B80" w:rsidRPr="00374146" w:rsidRDefault="00000000" w:rsidP="005C3AB0">
      <w:pPr>
        <w:spacing w:after="0"/>
        <w:rPr>
          <w:rFonts w:ascii="Arial" w:hAnsi="Arial" w:cs="Arial"/>
        </w:rPr>
      </w:pPr>
      <w:r w:rsidRPr="00374146">
        <w:rPr>
          <w:rFonts w:ascii="Arial" w:hAnsi="Arial" w:cs="Arial"/>
        </w:rPr>
        <w:t>5. Inne dokumenty (jeżeli dotyczy):</w:t>
      </w:r>
      <w:r w:rsidR="00374146">
        <w:rPr>
          <w:rFonts w:ascii="Arial" w:hAnsi="Arial" w:cs="Arial"/>
        </w:rPr>
        <w:t xml:space="preserve"> …..</w:t>
      </w:r>
      <w:r w:rsidRPr="00374146">
        <w:rPr>
          <w:rFonts w:ascii="Arial" w:hAnsi="Arial" w:cs="Arial"/>
        </w:rPr>
        <w:t>.....................................................................................</w:t>
      </w:r>
    </w:p>
    <w:p w14:paraId="6097396E" w14:textId="77777777" w:rsidR="00142B80" w:rsidRDefault="00142B80" w:rsidP="005C3AB0">
      <w:pPr>
        <w:spacing w:after="0"/>
        <w:rPr>
          <w:rFonts w:ascii="Arial" w:hAnsi="Arial" w:cs="Arial"/>
        </w:rPr>
      </w:pPr>
    </w:p>
    <w:p w14:paraId="248313DE" w14:textId="77777777" w:rsidR="00142B80" w:rsidRDefault="00142B80">
      <w:pPr>
        <w:spacing w:after="60"/>
        <w:rPr>
          <w:rFonts w:ascii="Arial" w:hAnsi="Arial" w:cs="Arial"/>
        </w:rPr>
      </w:pPr>
    </w:p>
    <w:p w14:paraId="49024C27" w14:textId="77777777" w:rsidR="005C3AB0" w:rsidRPr="00374146" w:rsidRDefault="005C3AB0">
      <w:pPr>
        <w:spacing w:after="60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42B80" w:rsidRPr="00374146" w14:paraId="7F358223" w14:textId="77777777">
        <w:trPr>
          <w:jc w:val="center"/>
        </w:trPr>
        <w:tc>
          <w:tcPr>
            <w:tcW w:w="4320" w:type="dxa"/>
            <w:vAlign w:val="center"/>
          </w:tcPr>
          <w:p w14:paraId="539DFC7F" w14:textId="77777777" w:rsidR="00142B80" w:rsidRPr="00374146" w:rsidRDefault="00000000">
            <w:pPr>
              <w:rPr>
                <w:rFonts w:ascii="Arial" w:hAnsi="Arial" w:cs="Arial"/>
              </w:rPr>
            </w:pPr>
            <w:r w:rsidRPr="00374146">
              <w:rPr>
                <w:rFonts w:ascii="Arial" w:hAnsi="Arial" w:cs="Arial"/>
              </w:rPr>
              <w:t>.............................................</w:t>
            </w:r>
            <w:r w:rsidRPr="00374146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  <w:vAlign w:val="center"/>
          </w:tcPr>
          <w:p w14:paraId="6EEC6D99" w14:textId="77777777" w:rsidR="00142B80" w:rsidRPr="00374146" w:rsidRDefault="00000000" w:rsidP="00374146">
            <w:pPr>
              <w:jc w:val="right"/>
              <w:rPr>
                <w:rFonts w:ascii="Arial" w:hAnsi="Arial" w:cs="Arial"/>
              </w:rPr>
            </w:pPr>
            <w:r w:rsidRPr="00374146">
              <w:rPr>
                <w:rFonts w:ascii="Arial" w:hAnsi="Arial" w:cs="Arial"/>
              </w:rPr>
              <w:t>.............................................</w:t>
            </w:r>
            <w:r w:rsidRPr="00374146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42CE66C9" w14:textId="77777777" w:rsidR="000949F7" w:rsidRDefault="000949F7">
      <w:pPr>
        <w:rPr>
          <w:rFonts w:ascii="Arial" w:hAnsi="Arial" w:cs="Arial"/>
        </w:rPr>
      </w:pPr>
    </w:p>
    <w:sectPr w:rsidR="000949F7" w:rsidSect="005C3AB0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838191">
    <w:abstractNumId w:val="8"/>
  </w:num>
  <w:num w:numId="2" w16cid:durableId="1728607811">
    <w:abstractNumId w:val="6"/>
  </w:num>
  <w:num w:numId="3" w16cid:durableId="96757530">
    <w:abstractNumId w:val="5"/>
  </w:num>
  <w:num w:numId="4" w16cid:durableId="131872030">
    <w:abstractNumId w:val="4"/>
  </w:num>
  <w:num w:numId="5" w16cid:durableId="1893808100">
    <w:abstractNumId w:val="7"/>
  </w:num>
  <w:num w:numId="6" w16cid:durableId="121652996">
    <w:abstractNumId w:val="3"/>
  </w:num>
  <w:num w:numId="7" w16cid:durableId="1611006316">
    <w:abstractNumId w:val="2"/>
  </w:num>
  <w:num w:numId="8" w16cid:durableId="1995715299">
    <w:abstractNumId w:val="1"/>
  </w:num>
  <w:num w:numId="9" w16cid:durableId="25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9F7"/>
    <w:rsid w:val="000C193C"/>
    <w:rsid w:val="000F42F2"/>
    <w:rsid w:val="00142B80"/>
    <w:rsid w:val="0015074B"/>
    <w:rsid w:val="0029639D"/>
    <w:rsid w:val="00326F90"/>
    <w:rsid w:val="00374146"/>
    <w:rsid w:val="003A5B08"/>
    <w:rsid w:val="005C3AB0"/>
    <w:rsid w:val="00824AF0"/>
    <w:rsid w:val="00AA1D8D"/>
    <w:rsid w:val="00B47730"/>
    <w:rsid w:val="00BC28FF"/>
    <w:rsid w:val="00C4397B"/>
    <w:rsid w:val="00CB0664"/>
    <w:rsid w:val="00CE7CFA"/>
    <w:rsid w:val="00D061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C6377"/>
  <w14:defaultImageDpi w14:val="300"/>
  <w15:docId w15:val="{920CD964-523F-4FBC-AAB1-AFB9307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11</cp:revision>
  <cp:lastPrinted>2026-06-03T07:56:00Z</cp:lastPrinted>
  <dcterms:created xsi:type="dcterms:W3CDTF">2026-06-01T12:16:00Z</dcterms:created>
  <dcterms:modified xsi:type="dcterms:W3CDTF">2026-06-22T10:26:00Z</dcterms:modified>
  <cp:category/>
</cp:coreProperties>
</file>