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F7E4" w14:textId="77777777" w:rsidR="001E414E" w:rsidRPr="009C3F90" w:rsidRDefault="00000000" w:rsidP="007F4DD4">
      <w:pPr>
        <w:spacing w:after="0"/>
        <w:jc w:val="right"/>
        <w:rPr>
          <w:rFonts w:ascii="Arial" w:hAnsi="Arial" w:cs="Arial"/>
        </w:rPr>
      </w:pPr>
      <w:r w:rsidRPr="009C3F90">
        <w:rPr>
          <w:rFonts w:ascii="Arial" w:hAnsi="Arial" w:cs="Arial"/>
          <w:b/>
        </w:rPr>
        <w:t>ZAŁĄCZNIK NR 2 – OŚWIADCZENIE O DOŚWIADCZENIU</w:t>
      </w:r>
    </w:p>
    <w:p w14:paraId="79AE9BD9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2D236E24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4FF7F975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1CF1C8BA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3A9DD29D" w14:textId="1017427B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do zapytania ofertowego nr OSS.271.1.</w:t>
      </w:r>
      <w:r w:rsidR="001456D9">
        <w:rPr>
          <w:rFonts w:ascii="Arial" w:hAnsi="Arial" w:cs="Arial"/>
        </w:rPr>
        <w:t>7</w:t>
      </w:r>
      <w:r w:rsidRPr="009C3F90">
        <w:rPr>
          <w:rFonts w:ascii="Arial" w:hAnsi="Arial" w:cs="Arial"/>
        </w:rPr>
        <w:t xml:space="preserve">.2026 z dnia </w:t>
      </w:r>
      <w:r w:rsidR="001456D9">
        <w:rPr>
          <w:rFonts w:ascii="Arial" w:hAnsi="Arial" w:cs="Arial"/>
        </w:rPr>
        <w:t>22</w:t>
      </w:r>
      <w:r w:rsidRPr="009C3F90">
        <w:rPr>
          <w:rFonts w:ascii="Arial" w:hAnsi="Arial" w:cs="Arial"/>
        </w:rPr>
        <w:t>.06.2026 r.</w:t>
      </w:r>
    </w:p>
    <w:p w14:paraId="53A59166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11C7D105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Ja/My, niżej podpisany/i:</w:t>
      </w:r>
    </w:p>
    <w:p w14:paraId="73AB6F8B" w14:textId="77777777" w:rsidR="007F4DD4" w:rsidRDefault="007F4DD4" w:rsidP="007F4DD4">
      <w:pPr>
        <w:spacing w:after="0"/>
        <w:jc w:val="both"/>
        <w:rPr>
          <w:rFonts w:ascii="Arial" w:hAnsi="Arial" w:cs="Arial"/>
        </w:rPr>
      </w:pPr>
    </w:p>
    <w:p w14:paraId="39AA73ED" w14:textId="12E3145F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5B2E0D0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(imię i nazwisko / nazwa Wykonawcy)</w:t>
      </w:r>
    </w:p>
    <w:p w14:paraId="10B6E61E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53A6CA30" w14:textId="5C869FEC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40A7839B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(adres / siedziba Wykonawcy)</w:t>
      </w:r>
    </w:p>
    <w:p w14:paraId="7570A7EC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7DE7080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oświadczam/y, że spełniam/y warunki udziału w postępowaniu określone w zapytaniu ofertowym, w szczególności dotyczące doświadczenia, tj. w ciągu ostatnich 3 lat przed upływem terminu składania ofert zrealizowałem/am / zrealizowaliśmy:</w:t>
      </w:r>
    </w:p>
    <w:p w14:paraId="232C327D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2F316F9E" w14:textId="0CE7E571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1. co najmniej 2 usługi polegające na opracowaniu diagnozy lokalnych zagrożeń społecznych,</w:t>
      </w:r>
    </w:p>
    <w:p w14:paraId="3F173FA1" w14:textId="3759C8E3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oraz</w:t>
      </w:r>
    </w:p>
    <w:p w14:paraId="79F0D3E2" w14:textId="0A7C8615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 xml:space="preserve">2. co najmniej 1 usługę polegającą na opracowaniu gminnego programu profilaktyki </w:t>
      </w:r>
      <w:r w:rsidR="009C3F90">
        <w:rPr>
          <w:rFonts w:ascii="Arial" w:hAnsi="Arial" w:cs="Arial"/>
        </w:rPr>
        <w:br/>
      </w:r>
      <w:r w:rsidRPr="009C3F90">
        <w:rPr>
          <w:rFonts w:ascii="Arial" w:hAnsi="Arial" w:cs="Arial"/>
        </w:rPr>
        <w:t>i rozwiązywania problemów alkoholowych oraz przeciwdziałania narkomanii.</w:t>
      </w:r>
    </w:p>
    <w:p w14:paraId="26FD817C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665D399A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Jednocześnie oświadczam/y, że informacje zawarte w załączonym Wykazie usług/realizacji są zgodne ze stanem faktycznym i mogą zostać potwierdzone na żądanie Zamawiającego.</w:t>
      </w:r>
    </w:p>
    <w:p w14:paraId="2177B4B2" w14:textId="77777777" w:rsidR="001E414E" w:rsidRPr="009C3F90" w:rsidRDefault="001E414E" w:rsidP="007F4DD4">
      <w:pPr>
        <w:spacing w:after="0"/>
        <w:jc w:val="both"/>
        <w:rPr>
          <w:rFonts w:ascii="Arial" w:hAnsi="Arial" w:cs="Arial"/>
        </w:rPr>
      </w:pPr>
    </w:p>
    <w:p w14:paraId="085BCBC9" w14:textId="77777777" w:rsidR="001E414E" w:rsidRPr="009C3F90" w:rsidRDefault="00000000" w:rsidP="007F4DD4">
      <w:pPr>
        <w:spacing w:after="0"/>
        <w:jc w:val="both"/>
        <w:rPr>
          <w:rFonts w:ascii="Arial" w:hAnsi="Arial" w:cs="Arial"/>
        </w:rPr>
      </w:pPr>
      <w:r w:rsidRPr="009C3F90">
        <w:rPr>
          <w:rFonts w:ascii="Arial" w:hAnsi="Arial" w:cs="Arial"/>
        </w:rPr>
        <w:t>Jestem/Jesteśmy świadomy/i odpowiedzialności za złożenie nieprawdziwego oświadczenia.</w:t>
      </w:r>
    </w:p>
    <w:p w14:paraId="44A59D8F" w14:textId="77777777" w:rsidR="001E414E" w:rsidRDefault="001E414E" w:rsidP="007F4DD4">
      <w:pPr>
        <w:spacing w:after="0"/>
        <w:jc w:val="both"/>
        <w:rPr>
          <w:rFonts w:ascii="Arial" w:hAnsi="Arial" w:cs="Arial"/>
        </w:rPr>
      </w:pPr>
    </w:p>
    <w:p w14:paraId="69A9E4E1" w14:textId="77777777" w:rsidR="009C3F90" w:rsidRDefault="009C3F90" w:rsidP="007F4DD4">
      <w:pPr>
        <w:spacing w:after="0"/>
        <w:jc w:val="both"/>
        <w:rPr>
          <w:rFonts w:ascii="Arial" w:hAnsi="Arial" w:cs="Arial"/>
        </w:rPr>
      </w:pPr>
    </w:p>
    <w:p w14:paraId="65A1C10C" w14:textId="77777777" w:rsidR="009C3F90" w:rsidRDefault="009C3F90" w:rsidP="007F4DD4">
      <w:pPr>
        <w:spacing w:after="0"/>
        <w:jc w:val="both"/>
        <w:rPr>
          <w:rFonts w:ascii="Arial" w:hAnsi="Arial" w:cs="Arial"/>
        </w:rPr>
      </w:pPr>
    </w:p>
    <w:p w14:paraId="53B61F9E" w14:textId="77777777" w:rsidR="009C3F90" w:rsidRPr="009C3F90" w:rsidRDefault="009C3F90" w:rsidP="007F4DD4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E414E" w:rsidRPr="009C3F90" w14:paraId="79BFBBB9" w14:textId="77777777">
        <w:tc>
          <w:tcPr>
            <w:tcW w:w="4320" w:type="dxa"/>
          </w:tcPr>
          <w:p w14:paraId="209A51FD" w14:textId="77777777" w:rsidR="001E414E" w:rsidRPr="009C3F90" w:rsidRDefault="00000000" w:rsidP="007F4DD4">
            <w:pPr>
              <w:spacing w:after="0"/>
              <w:jc w:val="both"/>
              <w:rPr>
                <w:rFonts w:ascii="Arial" w:hAnsi="Arial" w:cs="Arial"/>
              </w:rPr>
            </w:pPr>
            <w:r w:rsidRPr="009C3F90">
              <w:rPr>
                <w:rFonts w:ascii="Arial" w:hAnsi="Arial" w:cs="Arial"/>
              </w:rPr>
              <w:t>.............................................</w:t>
            </w:r>
            <w:r w:rsidRPr="009C3F90">
              <w:rPr>
                <w:rFonts w:ascii="Arial" w:hAnsi="Arial" w:cs="Arial"/>
              </w:rPr>
              <w:br/>
              <w:t>Miejscowość, data</w:t>
            </w:r>
          </w:p>
        </w:tc>
        <w:tc>
          <w:tcPr>
            <w:tcW w:w="4320" w:type="dxa"/>
          </w:tcPr>
          <w:p w14:paraId="5B4824FC" w14:textId="77777777" w:rsidR="001E414E" w:rsidRPr="009C3F90" w:rsidRDefault="00000000" w:rsidP="007F4DD4">
            <w:pPr>
              <w:spacing w:after="0"/>
              <w:jc w:val="right"/>
              <w:rPr>
                <w:rFonts w:ascii="Arial" w:hAnsi="Arial" w:cs="Arial"/>
              </w:rPr>
            </w:pPr>
            <w:r w:rsidRPr="009C3F90">
              <w:rPr>
                <w:rFonts w:ascii="Arial" w:hAnsi="Arial" w:cs="Arial"/>
              </w:rPr>
              <w:t>.............................................</w:t>
            </w:r>
            <w:r w:rsidRPr="009C3F90">
              <w:rPr>
                <w:rFonts w:ascii="Arial" w:hAnsi="Arial" w:cs="Arial"/>
              </w:rPr>
              <w:br/>
              <w:t>Podpis i pieczęć Wykonawcy</w:t>
            </w:r>
          </w:p>
        </w:tc>
      </w:tr>
    </w:tbl>
    <w:p w14:paraId="4B91A2CA" w14:textId="77777777" w:rsidR="00FE044C" w:rsidRPr="009C3F90" w:rsidRDefault="00FE044C" w:rsidP="007F4DD4">
      <w:pPr>
        <w:spacing w:after="0"/>
        <w:jc w:val="both"/>
        <w:rPr>
          <w:rFonts w:ascii="Arial" w:hAnsi="Arial" w:cs="Arial"/>
        </w:rPr>
      </w:pPr>
    </w:p>
    <w:sectPr w:rsidR="00FE044C" w:rsidRPr="009C3F90" w:rsidSect="007F4DD4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820587">
    <w:abstractNumId w:val="8"/>
  </w:num>
  <w:num w:numId="2" w16cid:durableId="1950699171">
    <w:abstractNumId w:val="6"/>
  </w:num>
  <w:num w:numId="3" w16cid:durableId="250432196">
    <w:abstractNumId w:val="5"/>
  </w:num>
  <w:num w:numId="4" w16cid:durableId="1252353549">
    <w:abstractNumId w:val="4"/>
  </w:num>
  <w:num w:numId="5" w16cid:durableId="1576893150">
    <w:abstractNumId w:val="7"/>
  </w:num>
  <w:num w:numId="6" w16cid:durableId="1785609006">
    <w:abstractNumId w:val="3"/>
  </w:num>
  <w:num w:numId="7" w16cid:durableId="1301223965">
    <w:abstractNumId w:val="2"/>
  </w:num>
  <w:num w:numId="8" w16cid:durableId="280455244">
    <w:abstractNumId w:val="1"/>
  </w:num>
  <w:num w:numId="9" w16cid:durableId="120147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517"/>
    <w:rsid w:val="0006063C"/>
    <w:rsid w:val="001456D9"/>
    <w:rsid w:val="0015074B"/>
    <w:rsid w:val="001E414E"/>
    <w:rsid w:val="0023525A"/>
    <w:rsid w:val="0029639D"/>
    <w:rsid w:val="00326F90"/>
    <w:rsid w:val="007F4DD4"/>
    <w:rsid w:val="00842167"/>
    <w:rsid w:val="009C3F90"/>
    <w:rsid w:val="00AA1D8D"/>
    <w:rsid w:val="00B47730"/>
    <w:rsid w:val="00CA23B0"/>
    <w:rsid w:val="00CB0664"/>
    <w:rsid w:val="00EC703C"/>
    <w:rsid w:val="00FC693F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1F2C0"/>
  <w14:defaultImageDpi w14:val="300"/>
  <w15:docId w15:val="{7F1C52CA-4DC9-4064-9579-094C32FB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8</cp:revision>
  <cp:lastPrinted>2026-06-03T07:56:00Z</cp:lastPrinted>
  <dcterms:created xsi:type="dcterms:W3CDTF">2026-06-01T12:28:00Z</dcterms:created>
  <dcterms:modified xsi:type="dcterms:W3CDTF">2026-06-22T10:35:00Z</dcterms:modified>
  <cp:category/>
</cp:coreProperties>
</file>