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EEA6" w14:textId="77777777" w:rsidR="00401326" w:rsidRPr="00B03FDD" w:rsidRDefault="00000000" w:rsidP="00B03FDD">
      <w:pPr>
        <w:spacing w:after="0"/>
        <w:jc w:val="right"/>
        <w:rPr>
          <w:rFonts w:ascii="Arial" w:hAnsi="Arial" w:cs="Arial"/>
        </w:rPr>
      </w:pPr>
      <w:r w:rsidRPr="00B03FDD">
        <w:rPr>
          <w:rFonts w:ascii="Arial" w:hAnsi="Arial" w:cs="Arial"/>
          <w:b/>
        </w:rPr>
        <w:t>ZAŁĄCZNIK NR 3 – WYKAZ USŁUG / REALIZACJI</w:t>
      </w:r>
    </w:p>
    <w:p w14:paraId="21443684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3A2102C0" w14:textId="77777777" w:rsidR="00B03FDD" w:rsidRDefault="00B03FDD" w:rsidP="00B03FDD">
      <w:pPr>
        <w:spacing w:after="0"/>
        <w:rPr>
          <w:rFonts w:ascii="Arial" w:hAnsi="Arial" w:cs="Arial"/>
        </w:rPr>
      </w:pPr>
    </w:p>
    <w:p w14:paraId="50EC221F" w14:textId="4705D9B6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do zapytania ofertowego nr OSS.271.1.</w:t>
      </w:r>
      <w:r w:rsidR="00C12A52">
        <w:rPr>
          <w:rFonts w:ascii="Arial" w:hAnsi="Arial" w:cs="Arial"/>
        </w:rPr>
        <w:t>7</w:t>
      </w:r>
      <w:r w:rsidRPr="00B03FDD">
        <w:rPr>
          <w:rFonts w:ascii="Arial" w:hAnsi="Arial" w:cs="Arial"/>
        </w:rPr>
        <w:t xml:space="preserve">.2026 z dnia </w:t>
      </w:r>
      <w:r w:rsidR="00C12A52">
        <w:rPr>
          <w:rFonts w:ascii="Arial" w:hAnsi="Arial" w:cs="Arial"/>
        </w:rPr>
        <w:t>22</w:t>
      </w:r>
      <w:r w:rsidRPr="00B03FDD">
        <w:rPr>
          <w:rFonts w:ascii="Arial" w:hAnsi="Arial" w:cs="Arial"/>
        </w:rPr>
        <w:t>.06.2026 r.</w:t>
      </w:r>
    </w:p>
    <w:p w14:paraId="0DE5D3A2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44F4B58F" w14:textId="77777777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Wykaz usług wykonanych w okresie ostatnich 3 lat przed upływem terminu składania ofert</w:t>
      </w:r>
    </w:p>
    <w:p w14:paraId="7AE60244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64F1EA4E" w14:textId="77777777" w:rsidR="00401326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Nazwa Wykonawcy:</w:t>
      </w:r>
    </w:p>
    <w:p w14:paraId="5B9DC87E" w14:textId="77777777" w:rsidR="00037581" w:rsidRPr="00B03FDD" w:rsidRDefault="00037581" w:rsidP="00B03FDD">
      <w:pPr>
        <w:spacing w:after="0"/>
        <w:rPr>
          <w:rFonts w:ascii="Arial" w:hAnsi="Arial" w:cs="Arial"/>
        </w:rPr>
      </w:pPr>
    </w:p>
    <w:p w14:paraId="2FB69910" w14:textId="42157E81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075C38" w:rsidRPr="00B03FDD">
        <w:rPr>
          <w:rFonts w:ascii="Arial" w:hAnsi="Arial" w:cs="Arial"/>
        </w:rPr>
        <w:t>.......................</w:t>
      </w:r>
      <w:r w:rsidR="00037581">
        <w:rPr>
          <w:rFonts w:ascii="Arial" w:hAnsi="Arial" w:cs="Arial"/>
        </w:rPr>
        <w:t>........</w:t>
      </w:r>
    </w:p>
    <w:p w14:paraId="0B1AD5C7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1F87FA67" w14:textId="77777777" w:rsidR="00401326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Adres Wykonawcy:</w:t>
      </w:r>
    </w:p>
    <w:p w14:paraId="4F75CA04" w14:textId="77777777" w:rsidR="00037581" w:rsidRPr="00B03FDD" w:rsidRDefault="00037581" w:rsidP="00B03FDD">
      <w:pPr>
        <w:spacing w:after="0"/>
        <w:rPr>
          <w:rFonts w:ascii="Arial" w:hAnsi="Arial" w:cs="Arial"/>
        </w:rPr>
      </w:pPr>
    </w:p>
    <w:p w14:paraId="3E9E035B" w14:textId="6E6F3BFC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075C38" w:rsidRPr="00B03FDD">
        <w:rPr>
          <w:rFonts w:ascii="Arial" w:hAnsi="Arial" w:cs="Arial"/>
        </w:rPr>
        <w:t>.....................</w:t>
      </w:r>
      <w:r w:rsidRPr="00B03FDD">
        <w:rPr>
          <w:rFonts w:ascii="Arial" w:hAnsi="Arial" w:cs="Arial"/>
        </w:rPr>
        <w:t>.</w:t>
      </w:r>
      <w:r w:rsidR="00037581">
        <w:rPr>
          <w:rFonts w:ascii="Arial" w:hAnsi="Arial" w:cs="Arial"/>
        </w:rPr>
        <w:t>........</w:t>
      </w:r>
    </w:p>
    <w:p w14:paraId="4EF38DE7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40"/>
        <w:gridCol w:w="1440"/>
        <w:gridCol w:w="1500"/>
        <w:gridCol w:w="1440"/>
        <w:gridCol w:w="1440"/>
        <w:gridCol w:w="2233"/>
      </w:tblGrid>
      <w:tr w:rsidR="00401326" w:rsidRPr="00B03FDD" w14:paraId="594A2DCC" w14:textId="77777777" w:rsidTr="00037581">
        <w:tc>
          <w:tcPr>
            <w:tcW w:w="1440" w:type="dxa"/>
          </w:tcPr>
          <w:p w14:paraId="7097BA92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Lp.</w:t>
            </w:r>
          </w:p>
        </w:tc>
        <w:tc>
          <w:tcPr>
            <w:tcW w:w="1440" w:type="dxa"/>
          </w:tcPr>
          <w:p w14:paraId="07DD6336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Nazwa i zakres usługi</w:t>
            </w:r>
          </w:p>
        </w:tc>
        <w:tc>
          <w:tcPr>
            <w:tcW w:w="1500" w:type="dxa"/>
          </w:tcPr>
          <w:p w14:paraId="5333BEF2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Odbiorca / Zamawiający</w:t>
            </w:r>
          </w:p>
        </w:tc>
        <w:tc>
          <w:tcPr>
            <w:tcW w:w="1440" w:type="dxa"/>
          </w:tcPr>
          <w:p w14:paraId="033129D4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Termin realizacji (od–do)</w:t>
            </w:r>
          </w:p>
        </w:tc>
        <w:tc>
          <w:tcPr>
            <w:tcW w:w="1440" w:type="dxa"/>
          </w:tcPr>
          <w:p w14:paraId="101E4A5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Rodzaj usługi (diagnoza / program)</w:t>
            </w:r>
          </w:p>
        </w:tc>
        <w:tc>
          <w:tcPr>
            <w:tcW w:w="2233" w:type="dxa"/>
          </w:tcPr>
          <w:p w14:paraId="75159D8D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Dokument potwierdzający należyte wykonanie</w:t>
            </w:r>
          </w:p>
        </w:tc>
      </w:tr>
      <w:tr w:rsidR="00401326" w:rsidRPr="00B03FDD" w14:paraId="6D5EB0E2" w14:textId="77777777" w:rsidTr="00037581">
        <w:tc>
          <w:tcPr>
            <w:tcW w:w="1440" w:type="dxa"/>
          </w:tcPr>
          <w:p w14:paraId="0DCBC374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1.</w:t>
            </w:r>
          </w:p>
        </w:tc>
        <w:tc>
          <w:tcPr>
            <w:tcW w:w="1440" w:type="dxa"/>
          </w:tcPr>
          <w:p w14:paraId="5D15F289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2E0650DB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4358A84B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3B3D0AB5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2FD083D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5854511B" w14:textId="77777777" w:rsidTr="00037581">
        <w:tc>
          <w:tcPr>
            <w:tcW w:w="1440" w:type="dxa"/>
          </w:tcPr>
          <w:p w14:paraId="64B4CFE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2.</w:t>
            </w:r>
          </w:p>
        </w:tc>
        <w:tc>
          <w:tcPr>
            <w:tcW w:w="1440" w:type="dxa"/>
          </w:tcPr>
          <w:p w14:paraId="0797B54C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6212CDD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066EC763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62E3C92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57A7B840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38C1DC45" w14:textId="77777777" w:rsidTr="00037581">
        <w:tc>
          <w:tcPr>
            <w:tcW w:w="1440" w:type="dxa"/>
          </w:tcPr>
          <w:p w14:paraId="35B85B3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3.</w:t>
            </w:r>
          </w:p>
        </w:tc>
        <w:tc>
          <w:tcPr>
            <w:tcW w:w="1440" w:type="dxa"/>
          </w:tcPr>
          <w:p w14:paraId="7C8F2D3B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1BC726BF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4226400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50735A2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745695E8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5A5D561E" w14:textId="77777777" w:rsidTr="00037581">
        <w:tc>
          <w:tcPr>
            <w:tcW w:w="1440" w:type="dxa"/>
          </w:tcPr>
          <w:p w14:paraId="002C07A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4.</w:t>
            </w:r>
          </w:p>
        </w:tc>
        <w:tc>
          <w:tcPr>
            <w:tcW w:w="1440" w:type="dxa"/>
          </w:tcPr>
          <w:p w14:paraId="342D66AF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4CC90E15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582E20EE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7CB23A7A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5C7A495D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  <w:tr w:rsidR="00401326" w:rsidRPr="00B03FDD" w14:paraId="50FA8CD7" w14:textId="77777777" w:rsidTr="00037581">
        <w:tc>
          <w:tcPr>
            <w:tcW w:w="1440" w:type="dxa"/>
          </w:tcPr>
          <w:p w14:paraId="49BD94DD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5.</w:t>
            </w:r>
          </w:p>
        </w:tc>
        <w:tc>
          <w:tcPr>
            <w:tcW w:w="1440" w:type="dxa"/>
          </w:tcPr>
          <w:p w14:paraId="0904C592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500" w:type="dxa"/>
          </w:tcPr>
          <w:p w14:paraId="171C190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2BF80039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1440" w:type="dxa"/>
          </w:tcPr>
          <w:p w14:paraId="642D61C6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  <w:tc>
          <w:tcPr>
            <w:tcW w:w="2233" w:type="dxa"/>
          </w:tcPr>
          <w:p w14:paraId="3C0CC551" w14:textId="77777777" w:rsidR="00401326" w:rsidRPr="00B03FDD" w:rsidRDefault="00000000" w:rsidP="00B03FDD">
            <w:pPr>
              <w:spacing w:line="276" w:lineRule="auto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br/>
            </w:r>
            <w:r w:rsidRPr="00B03FDD">
              <w:rPr>
                <w:rFonts w:ascii="Arial" w:hAnsi="Arial" w:cs="Arial"/>
              </w:rPr>
              <w:br/>
            </w:r>
          </w:p>
        </w:tc>
      </w:tr>
    </w:tbl>
    <w:p w14:paraId="36F9FAD5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2F189858" w14:textId="77777777" w:rsidR="00401326" w:rsidRPr="00B03FDD" w:rsidRDefault="00000000" w:rsidP="00B03FDD">
      <w:pPr>
        <w:spacing w:after="0"/>
        <w:rPr>
          <w:rFonts w:ascii="Arial" w:hAnsi="Arial" w:cs="Arial"/>
        </w:rPr>
      </w:pPr>
      <w:r w:rsidRPr="00B03FDD">
        <w:rPr>
          <w:rFonts w:ascii="Arial" w:hAnsi="Arial" w:cs="Arial"/>
        </w:rPr>
        <w:t>Do wykazu załączam referencje / rekomendacje / inne dokumenty potwierdzające należyte wykonanie wskazanych usług.</w:t>
      </w:r>
    </w:p>
    <w:p w14:paraId="5D992F13" w14:textId="77777777" w:rsidR="00401326" w:rsidRPr="00B03FDD" w:rsidRDefault="00401326" w:rsidP="00B03FDD">
      <w:pPr>
        <w:spacing w:after="0"/>
        <w:rPr>
          <w:rFonts w:ascii="Arial" w:hAnsi="Arial" w:cs="Arial"/>
        </w:rPr>
      </w:pPr>
    </w:p>
    <w:p w14:paraId="310955E7" w14:textId="77777777" w:rsidR="00A56669" w:rsidRPr="00B03FDD" w:rsidRDefault="00A56669" w:rsidP="00B03FDD">
      <w:pPr>
        <w:spacing w:after="0"/>
        <w:rPr>
          <w:rFonts w:ascii="Arial" w:hAnsi="Arial" w:cs="Arial"/>
        </w:rPr>
      </w:pPr>
    </w:p>
    <w:p w14:paraId="45F1E443" w14:textId="77777777" w:rsidR="00075C38" w:rsidRPr="00B03FDD" w:rsidRDefault="00075C38" w:rsidP="00B03FDD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01326" w:rsidRPr="00B03FDD" w14:paraId="1EABE9F4" w14:textId="77777777">
        <w:tc>
          <w:tcPr>
            <w:tcW w:w="4320" w:type="dxa"/>
          </w:tcPr>
          <w:p w14:paraId="58AFD434" w14:textId="77777777" w:rsidR="00401326" w:rsidRPr="00B03FDD" w:rsidRDefault="00000000" w:rsidP="00B03FDD">
            <w:pPr>
              <w:spacing w:after="0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.............................................</w:t>
            </w:r>
            <w:r w:rsidRPr="00B03FDD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</w:tcPr>
          <w:p w14:paraId="6C6CA2BC" w14:textId="77777777" w:rsidR="00401326" w:rsidRPr="00B03FDD" w:rsidRDefault="00000000" w:rsidP="00B03FDD">
            <w:pPr>
              <w:spacing w:after="0"/>
              <w:jc w:val="right"/>
              <w:rPr>
                <w:rFonts w:ascii="Arial" w:hAnsi="Arial" w:cs="Arial"/>
              </w:rPr>
            </w:pPr>
            <w:r w:rsidRPr="00B03FDD">
              <w:rPr>
                <w:rFonts w:ascii="Arial" w:hAnsi="Arial" w:cs="Arial"/>
              </w:rPr>
              <w:t>.............................................</w:t>
            </w:r>
            <w:r w:rsidRPr="00B03FDD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443AFF98" w14:textId="77777777" w:rsidR="005D7232" w:rsidRPr="00B03FDD" w:rsidRDefault="005D7232" w:rsidP="00B03FDD">
      <w:pPr>
        <w:spacing w:after="0"/>
        <w:rPr>
          <w:rFonts w:ascii="Arial" w:hAnsi="Arial" w:cs="Arial"/>
        </w:rPr>
      </w:pPr>
    </w:p>
    <w:sectPr w:rsidR="005D7232" w:rsidRPr="00B03FDD" w:rsidSect="00B03FDD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815302">
    <w:abstractNumId w:val="8"/>
  </w:num>
  <w:num w:numId="2" w16cid:durableId="2097240705">
    <w:abstractNumId w:val="6"/>
  </w:num>
  <w:num w:numId="3" w16cid:durableId="135685762">
    <w:abstractNumId w:val="5"/>
  </w:num>
  <w:num w:numId="4" w16cid:durableId="1404373530">
    <w:abstractNumId w:val="4"/>
  </w:num>
  <w:num w:numId="5" w16cid:durableId="1402829398">
    <w:abstractNumId w:val="7"/>
  </w:num>
  <w:num w:numId="6" w16cid:durableId="1009329359">
    <w:abstractNumId w:val="3"/>
  </w:num>
  <w:num w:numId="7" w16cid:durableId="142235235">
    <w:abstractNumId w:val="2"/>
  </w:num>
  <w:num w:numId="8" w16cid:durableId="1900480068">
    <w:abstractNumId w:val="1"/>
  </w:num>
  <w:num w:numId="9" w16cid:durableId="211998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581"/>
    <w:rsid w:val="0006063C"/>
    <w:rsid w:val="00075C38"/>
    <w:rsid w:val="0015074B"/>
    <w:rsid w:val="0029639D"/>
    <w:rsid w:val="00326F90"/>
    <w:rsid w:val="003D101F"/>
    <w:rsid w:val="00401326"/>
    <w:rsid w:val="00534BE3"/>
    <w:rsid w:val="005D7232"/>
    <w:rsid w:val="008B4DB4"/>
    <w:rsid w:val="008F1217"/>
    <w:rsid w:val="00924AA2"/>
    <w:rsid w:val="00A56669"/>
    <w:rsid w:val="00AA1D8D"/>
    <w:rsid w:val="00B03FDD"/>
    <w:rsid w:val="00B47730"/>
    <w:rsid w:val="00C12A52"/>
    <w:rsid w:val="00CB0664"/>
    <w:rsid w:val="00CD6154"/>
    <w:rsid w:val="00DC6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414E3"/>
  <w14:defaultImageDpi w14:val="300"/>
  <w15:docId w15:val="{2F15E961-8139-4A7E-9CE8-6635A625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11</cp:revision>
  <cp:lastPrinted>2026-06-03T07:57:00Z</cp:lastPrinted>
  <dcterms:created xsi:type="dcterms:W3CDTF">2026-06-01T12:21:00Z</dcterms:created>
  <dcterms:modified xsi:type="dcterms:W3CDTF">2026-06-22T10:35:00Z</dcterms:modified>
  <cp:category/>
</cp:coreProperties>
</file>