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7B11E" w14:textId="77777777" w:rsidR="00A76732" w:rsidRPr="00125BFF" w:rsidRDefault="00000000" w:rsidP="00125BFF">
      <w:pPr>
        <w:spacing w:after="0"/>
        <w:jc w:val="right"/>
        <w:rPr>
          <w:rFonts w:ascii="Arial" w:hAnsi="Arial" w:cs="Arial"/>
        </w:rPr>
      </w:pPr>
      <w:r w:rsidRPr="00125BFF">
        <w:rPr>
          <w:rFonts w:ascii="Arial" w:hAnsi="Arial" w:cs="Arial"/>
          <w:b/>
        </w:rPr>
        <w:t>ZAŁĄCZNIK NR 5 – HARMONOGRAM</w:t>
      </w:r>
    </w:p>
    <w:p w14:paraId="53B28D9C" w14:textId="77777777" w:rsidR="00A76732" w:rsidRPr="00125BFF" w:rsidRDefault="00A76732" w:rsidP="00125BFF">
      <w:pPr>
        <w:spacing w:after="0"/>
        <w:jc w:val="right"/>
        <w:rPr>
          <w:rFonts w:ascii="Arial" w:hAnsi="Arial" w:cs="Arial"/>
        </w:rPr>
      </w:pPr>
    </w:p>
    <w:p w14:paraId="4EF01F83" w14:textId="77777777" w:rsidR="00125BFF" w:rsidRDefault="00125BFF" w:rsidP="00125BFF">
      <w:pPr>
        <w:spacing w:after="0"/>
        <w:rPr>
          <w:rFonts w:ascii="Arial" w:hAnsi="Arial" w:cs="Arial"/>
        </w:rPr>
      </w:pPr>
    </w:p>
    <w:p w14:paraId="03EF7EFB" w14:textId="1F7DEA18" w:rsidR="00A76732" w:rsidRPr="00125BFF" w:rsidRDefault="00000000" w:rsidP="00125BFF">
      <w:pPr>
        <w:spacing w:after="0"/>
        <w:rPr>
          <w:rFonts w:ascii="Arial" w:hAnsi="Arial" w:cs="Arial"/>
        </w:rPr>
      </w:pPr>
      <w:r w:rsidRPr="00125BFF">
        <w:rPr>
          <w:rFonts w:ascii="Arial" w:hAnsi="Arial" w:cs="Arial"/>
        </w:rPr>
        <w:t>do zapytania ofertowego nr OSS.271.1.</w:t>
      </w:r>
      <w:r w:rsidR="00417831">
        <w:rPr>
          <w:rFonts w:ascii="Arial" w:hAnsi="Arial" w:cs="Arial"/>
        </w:rPr>
        <w:t>7</w:t>
      </w:r>
      <w:r w:rsidRPr="00125BFF">
        <w:rPr>
          <w:rFonts w:ascii="Arial" w:hAnsi="Arial" w:cs="Arial"/>
        </w:rPr>
        <w:t xml:space="preserve">.2026 z dnia </w:t>
      </w:r>
      <w:r w:rsidR="00417831">
        <w:rPr>
          <w:rFonts w:ascii="Arial" w:hAnsi="Arial" w:cs="Arial"/>
        </w:rPr>
        <w:t>22</w:t>
      </w:r>
      <w:r w:rsidRPr="00125BFF">
        <w:rPr>
          <w:rFonts w:ascii="Arial" w:hAnsi="Arial" w:cs="Arial"/>
        </w:rPr>
        <w:t>.06.2026 r.</w:t>
      </w:r>
    </w:p>
    <w:p w14:paraId="15E7067A" w14:textId="77777777" w:rsidR="00A76732" w:rsidRPr="00125BFF" w:rsidRDefault="00A76732" w:rsidP="00125BFF">
      <w:pPr>
        <w:spacing w:after="0"/>
        <w:rPr>
          <w:rFonts w:ascii="Arial" w:hAnsi="Arial" w:cs="Arial"/>
        </w:rPr>
      </w:pPr>
    </w:p>
    <w:p w14:paraId="5AF03F00" w14:textId="77777777" w:rsidR="00A76732" w:rsidRDefault="00000000" w:rsidP="00125BFF">
      <w:pPr>
        <w:spacing w:after="0"/>
        <w:rPr>
          <w:rFonts w:ascii="Arial" w:hAnsi="Arial" w:cs="Arial"/>
        </w:rPr>
      </w:pPr>
      <w:r w:rsidRPr="00125BFF">
        <w:rPr>
          <w:rFonts w:ascii="Arial" w:hAnsi="Arial" w:cs="Arial"/>
        </w:rPr>
        <w:t>Nazwa Wykonawcy:</w:t>
      </w:r>
    </w:p>
    <w:p w14:paraId="29977F25" w14:textId="77777777" w:rsidR="00125BFF" w:rsidRDefault="00125BFF" w:rsidP="00125BFF">
      <w:pPr>
        <w:spacing w:after="0"/>
        <w:rPr>
          <w:rFonts w:ascii="Arial" w:hAnsi="Arial" w:cs="Arial"/>
        </w:rPr>
      </w:pPr>
    </w:p>
    <w:p w14:paraId="4DADC42E" w14:textId="5F1FB7BC" w:rsidR="00A76732" w:rsidRPr="00125BFF" w:rsidRDefault="00000000" w:rsidP="00125BFF">
      <w:pPr>
        <w:spacing w:after="0"/>
        <w:rPr>
          <w:rFonts w:ascii="Arial" w:hAnsi="Arial" w:cs="Arial"/>
        </w:rPr>
      </w:pPr>
      <w:r w:rsidRPr="00125BFF">
        <w:rPr>
          <w:rFonts w:ascii="Arial" w:hAnsi="Arial" w:cs="Arial"/>
        </w:rPr>
        <w:t>............................................................................................................................</w:t>
      </w:r>
      <w:r w:rsidR="008E0AF5" w:rsidRPr="00125BFF">
        <w:rPr>
          <w:rFonts w:ascii="Arial" w:hAnsi="Arial" w:cs="Arial"/>
        </w:rPr>
        <w:t>.........................</w:t>
      </w:r>
      <w:r w:rsidR="0036467F">
        <w:rPr>
          <w:rFonts w:ascii="Arial" w:hAnsi="Arial" w:cs="Arial"/>
        </w:rPr>
        <w:t>....</w:t>
      </w:r>
    </w:p>
    <w:p w14:paraId="1E4C091B" w14:textId="77777777" w:rsidR="00A76732" w:rsidRPr="00125BFF" w:rsidRDefault="00A76732" w:rsidP="00125BFF">
      <w:pPr>
        <w:spacing w:after="0"/>
        <w:rPr>
          <w:rFonts w:ascii="Arial" w:hAnsi="Arial" w:cs="Arial"/>
        </w:rPr>
      </w:pPr>
    </w:p>
    <w:p w14:paraId="660615F7" w14:textId="77777777" w:rsidR="00A76732" w:rsidRDefault="00000000" w:rsidP="00125BFF">
      <w:pPr>
        <w:spacing w:after="0"/>
        <w:rPr>
          <w:rFonts w:ascii="Arial" w:hAnsi="Arial" w:cs="Arial"/>
        </w:rPr>
      </w:pPr>
      <w:r w:rsidRPr="00125BFF">
        <w:rPr>
          <w:rFonts w:ascii="Arial" w:hAnsi="Arial" w:cs="Arial"/>
        </w:rPr>
        <w:t>Adres:</w:t>
      </w:r>
    </w:p>
    <w:p w14:paraId="128597AC" w14:textId="6AD98858" w:rsidR="00A76732" w:rsidRPr="00125BFF" w:rsidRDefault="00000000" w:rsidP="00125BFF">
      <w:pPr>
        <w:spacing w:after="0"/>
        <w:rPr>
          <w:rFonts w:ascii="Arial" w:hAnsi="Arial" w:cs="Arial"/>
        </w:rPr>
      </w:pPr>
      <w:r w:rsidRPr="00125BFF">
        <w:rPr>
          <w:rFonts w:ascii="Arial" w:hAnsi="Arial" w:cs="Arial"/>
        </w:rPr>
        <w:t>............................................................................................................................</w:t>
      </w:r>
      <w:r w:rsidR="008E0AF5" w:rsidRPr="00125BFF">
        <w:rPr>
          <w:rFonts w:ascii="Arial" w:hAnsi="Arial" w:cs="Arial"/>
        </w:rPr>
        <w:t>........................</w:t>
      </w:r>
      <w:r w:rsidR="0036467F">
        <w:rPr>
          <w:rFonts w:ascii="Arial" w:hAnsi="Arial" w:cs="Arial"/>
        </w:rPr>
        <w:t>....</w:t>
      </w:r>
      <w:r w:rsidR="008E0AF5" w:rsidRPr="00125BFF">
        <w:rPr>
          <w:rFonts w:ascii="Arial" w:hAnsi="Arial" w:cs="Arial"/>
        </w:rPr>
        <w:t>.</w:t>
      </w:r>
    </w:p>
    <w:p w14:paraId="2A186D63" w14:textId="77777777" w:rsidR="00A76732" w:rsidRPr="00125BFF" w:rsidRDefault="00A76732" w:rsidP="00125BFF">
      <w:pPr>
        <w:spacing w:after="0"/>
        <w:rPr>
          <w:rFonts w:ascii="Arial" w:hAnsi="Arial" w:cs="Arial"/>
        </w:rPr>
      </w:pPr>
    </w:p>
    <w:p w14:paraId="062948E2" w14:textId="77777777" w:rsidR="00A76732" w:rsidRPr="00125BFF" w:rsidRDefault="00000000" w:rsidP="00125BFF">
      <w:pPr>
        <w:spacing w:after="0"/>
        <w:rPr>
          <w:rFonts w:ascii="Arial" w:hAnsi="Arial" w:cs="Arial"/>
        </w:rPr>
      </w:pPr>
      <w:r w:rsidRPr="00125BFF">
        <w:rPr>
          <w:rFonts w:ascii="Arial" w:hAnsi="Arial" w:cs="Arial"/>
        </w:rPr>
        <w:t>HARMONOGRAM REALIZACJI ZAMÓWIENIA</w:t>
      </w:r>
    </w:p>
    <w:p w14:paraId="3C506894" w14:textId="77777777" w:rsidR="008E0AF5" w:rsidRPr="00125BFF" w:rsidRDefault="008E0AF5" w:rsidP="00125BFF">
      <w:pPr>
        <w:spacing w:after="0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6"/>
        <w:gridCol w:w="2681"/>
        <w:gridCol w:w="3685"/>
        <w:gridCol w:w="2439"/>
      </w:tblGrid>
      <w:tr w:rsidR="00A76732" w:rsidRPr="00125BFF" w14:paraId="52059A46" w14:textId="77777777" w:rsidTr="0036467F">
        <w:tc>
          <w:tcPr>
            <w:tcW w:w="546" w:type="dxa"/>
          </w:tcPr>
          <w:p w14:paraId="2FF58516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25BFF">
              <w:rPr>
                <w:rFonts w:ascii="Arial" w:hAnsi="Arial" w:cs="Arial"/>
                <w:b/>
                <w:bCs/>
              </w:rPr>
              <w:t>Lp.</w:t>
            </w:r>
          </w:p>
          <w:p w14:paraId="78DDB860" w14:textId="77777777" w:rsidR="008E0AF5" w:rsidRPr="00125BFF" w:rsidRDefault="008E0AF5" w:rsidP="00125BFF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81" w:type="dxa"/>
          </w:tcPr>
          <w:p w14:paraId="6CF73681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25BFF">
              <w:rPr>
                <w:rFonts w:ascii="Arial" w:hAnsi="Arial" w:cs="Arial"/>
                <w:b/>
                <w:bCs/>
              </w:rPr>
              <w:t>Etap realizacji</w:t>
            </w:r>
          </w:p>
        </w:tc>
        <w:tc>
          <w:tcPr>
            <w:tcW w:w="3685" w:type="dxa"/>
          </w:tcPr>
          <w:p w14:paraId="62F2E7F9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25BFF">
              <w:rPr>
                <w:rFonts w:ascii="Arial" w:hAnsi="Arial" w:cs="Arial"/>
                <w:b/>
                <w:bCs/>
              </w:rPr>
              <w:t>Zakres prac</w:t>
            </w:r>
          </w:p>
        </w:tc>
        <w:tc>
          <w:tcPr>
            <w:tcW w:w="2439" w:type="dxa"/>
          </w:tcPr>
          <w:p w14:paraId="1BBA3811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25BFF">
              <w:rPr>
                <w:rFonts w:ascii="Arial" w:hAnsi="Arial" w:cs="Arial"/>
                <w:b/>
                <w:bCs/>
              </w:rPr>
              <w:t>Termin realizacji</w:t>
            </w:r>
          </w:p>
        </w:tc>
      </w:tr>
      <w:tr w:rsidR="00A76732" w:rsidRPr="00125BFF" w14:paraId="48652456" w14:textId="77777777" w:rsidTr="0036467F">
        <w:tc>
          <w:tcPr>
            <w:tcW w:w="546" w:type="dxa"/>
          </w:tcPr>
          <w:p w14:paraId="3BFC4ED0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r w:rsidRPr="00125BFF">
              <w:rPr>
                <w:rFonts w:ascii="Arial" w:hAnsi="Arial" w:cs="Arial"/>
              </w:rPr>
              <w:t>1.</w:t>
            </w:r>
          </w:p>
        </w:tc>
        <w:tc>
          <w:tcPr>
            <w:tcW w:w="2681" w:type="dxa"/>
          </w:tcPr>
          <w:p w14:paraId="5968642B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r w:rsidRPr="00125BFF">
              <w:rPr>
                <w:rFonts w:ascii="Arial" w:hAnsi="Arial" w:cs="Arial"/>
              </w:rPr>
              <w:t>Konceptualizacja</w:t>
            </w:r>
          </w:p>
        </w:tc>
        <w:tc>
          <w:tcPr>
            <w:tcW w:w="3685" w:type="dxa"/>
          </w:tcPr>
          <w:p w14:paraId="14D7A0F6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r w:rsidRPr="00125BFF">
              <w:rPr>
                <w:rFonts w:ascii="Arial" w:hAnsi="Arial" w:cs="Arial"/>
              </w:rPr>
              <w:t>Dobór wskaźników, metod, przygotowanie koncepcji badania</w:t>
            </w:r>
          </w:p>
        </w:tc>
        <w:tc>
          <w:tcPr>
            <w:tcW w:w="2439" w:type="dxa"/>
          </w:tcPr>
          <w:p w14:paraId="2F46C0F4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r w:rsidRPr="00125BFF">
              <w:rPr>
                <w:rFonts w:ascii="Arial" w:hAnsi="Arial" w:cs="Arial"/>
              </w:rPr>
              <w:br/>
            </w:r>
            <w:r w:rsidRPr="00125BFF">
              <w:rPr>
                <w:rFonts w:ascii="Arial" w:hAnsi="Arial" w:cs="Arial"/>
              </w:rPr>
              <w:br/>
            </w:r>
          </w:p>
        </w:tc>
      </w:tr>
      <w:tr w:rsidR="00A76732" w:rsidRPr="00125BFF" w14:paraId="06559872" w14:textId="77777777" w:rsidTr="0036467F">
        <w:tc>
          <w:tcPr>
            <w:tcW w:w="546" w:type="dxa"/>
          </w:tcPr>
          <w:p w14:paraId="6B2FCCF5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r w:rsidRPr="00125BFF">
              <w:rPr>
                <w:rFonts w:ascii="Arial" w:hAnsi="Arial" w:cs="Arial"/>
              </w:rPr>
              <w:t>2.</w:t>
            </w:r>
          </w:p>
        </w:tc>
        <w:tc>
          <w:tcPr>
            <w:tcW w:w="2681" w:type="dxa"/>
          </w:tcPr>
          <w:p w14:paraId="23D6CB6A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r w:rsidRPr="00125BFF">
              <w:rPr>
                <w:rFonts w:ascii="Arial" w:hAnsi="Arial" w:cs="Arial"/>
              </w:rPr>
              <w:t>Przygotowanie narzędzi badawczych</w:t>
            </w:r>
          </w:p>
        </w:tc>
        <w:tc>
          <w:tcPr>
            <w:tcW w:w="3685" w:type="dxa"/>
          </w:tcPr>
          <w:p w14:paraId="02467774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r w:rsidRPr="00125BFF">
              <w:rPr>
                <w:rFonts w:ascii="Arial" w:hAnsi="Arial" w:cs="Arial"/>
              </w:rPr>
              <w:t>Opracowanie projektów ankiet i innych narzędzi badawczych</w:t>
            </w:r>
          </w:p>
        </w:tc>
        <w:tc>
          <w:tcPr>
            <w:tcW w:w="2439" w:type="dxa"/>
          </w:tcPr>
          <w:p w14:paraId="64615DBA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r w:rsidRPr="00125BFF">
              <w:rPr>
                <w:rFonts w:ascii="Arial" w:hAnsi="Arial" w:cs="Arial"/>
              </w:rPr>
              <w:br/>
            </w:r>
            <w:r w:rsidRPr="00125BFF">
              <w:rPr>
                <w:rFonts w:ascii="Arial" w:hAnsi="Arial" w:cs="Arial"/>
              </w:rPr>
              <w:br/>
            </w:r>
          </w:p>
        </w:tc>
      </w:tr>
      <w:tr w:rsidR="00A76732" w:rsidRPr="00125BFF" w14:paraId="6AFEC8DB" w14:textId="77777777" w:rsidTr="0036467F">
        <w:tc>
          <w:tcPr>
            <w:tcW w:w="546" w:type="dxa"/>
          </w:tcPr>
          <w:p w14:paraId="1CC5F8CD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r w:rsidRPr="00125BFF">
              <w:rPr>
                <w:rFonts w:ascii="Arial" w:hAnsi="Arial" w:cs="Arial"/>
              </w:rPr>
              <w:t>3.</w:t>
            </w:r>
          </w:p>
        </w:tc>
        <w:tc>
          <w:tcPr>
            <w:tcW w:w="2681" w:type="dxa"/>
          </w:tcPr>
          <w:p w14:paraId="71E68A77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r w:rsidRPr="00125BFF">
              <w:rPr>
                <w:rFonts w:ascii="Arial" w:hAnsi="Arial" w:cs="Arial"/>
              </w:rPr>
              <w:t>Akceptacja narzędzi przez Zamawiającego</w:t>
            </w:r>
          </w:p>
        </w:tc>
        <w:tc>
          <w:tcPr>
            <w:tcW w:w="3685" w:type="dxa"/>
          </w:tcPr>
          <w:p w14:paraId="345AE7B3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r w:rsidRPr="00125BFF">
              <w:rPr>
                <w:rFonts w:ascii="Arial" w:hAnsi="Arial" w:cs="Arial"/>
              </w:rPr>
              <w:t>Przekazanie narzędzi i uwzględnienie uwag</w:t>
            </w:r>
          </w:p>
        </w:tc>
        <w:tc>
          <w:tcPr>
            <w:tcW w:w="2439" w:type="dxa"/>
          </w:tcPr>
          <w:p w14:paraId="1E778A3B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r w:rsidRPr="00125BFF">
              <w:rPr>
                <w:rFonts w:ascii="Arial" w:hAnsi="Arial" w:cs="Arial"/>
              </w:rPr>
              <w:br/>
            </w:r>
            <w:r w:rsidRPr="00125BFF">
              <w:rPr>
                <w:rFonts w:ascii="Arial" w:hAnsi="Arial" w:cs="Arial"/>
              </w:rPr>
              <w:br/>
            </w:r>
          </w:p>
        </w:tc>
      </w:tr>
      <w:tr w:rsidR="00A76732" w:rsidRPr="00125BFF" w14:paraId="21C6F105" w14:textId="77777777" w:rsidTr="0036467F">
        <w:tc>
          <w:tcPr>
            <w:tcW w:w="546" w:type="dxa"/>
          </w:tcPr>
          <w:p w14:paraId="4B6C6814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r w:rsidRPr="00125BFF">
              <w:rPr>
                <w:rFonts w:ascii="Arial" w:hAnsi="Arial" w:cs="Arial"/>
              </w:rPr>
              <w:t>4.</w:t>
            </w:r>
          </w:p>
        </w:tc>
        <w:tc>
          <w:tcPr>
            <w:tcW w:w="2681" w:type="dxa"/>
          </w:tcPr>
          <w:p w14:paraId="18E19E1C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r w:rsidRPr="00125BFF">
              <w:rPr>
                <w:rFonts w:ascii="Arial" w:hAnsi="Arial" w:cs="Arial"/>
              </w:rPr>
              <w:t>Zbieranie danych zastanych</w:t>
            </w:r>
          </w:p>
        </w:tc>
        <w:tc>
          <w:tcPr>
            <w:tcW w:w="3685" w:type="dxa"/>
          </w:tcPr>
          <w:p w14:paraId="227B5FA8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r w:rsidRPr="00125BFF">
              <w:rPr>
                <w:rFonts w:ascii="Arial" w:hAnsi="Arial" w:cs="Arial"/>
              </w:rPr>
              <w:t>Pozyskanie danych z instytucji lokalnych i innych źródeł</w:t>
            </w:r>
          </w:p>
        </w:tc>
        <w:tc>
          <w:tcPr>
            <w:tcW w:w="2439" w:type="dxa"/>
          </w:tcPr>
          <w:p w14:paraId="72116E72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r w:rsidRPr="00125BFF">
              <w:rPr>
                <w:rFonts w:ascii="Arial" w:hAnsi="Arial" w:cs="Arial"/>
              </w:rPr>
              <w:br/>
            </w:r>
            <w:r w:rsidRPr="00125BFF">
              <w:rPr>
                <w:rFonts w:ascii="Arial" w:hAnsi="Arial" w:cs="Arial"/>
              </w:rPr>
              <w:br/>
            </w:r>
          </w:p>
        </w:tc>
      </w:tr>
      <w:tr w:rsidR="00A76732" w:rsidRPr="00125BFF" w14:paraId="6CBEF67D" w14:textId="77777777" w:rsidTr="0036467F">
        <w:tc>
          <w:tcPr>
            <w:tcW w:w="546" w:type="dxa"/>
          </w:tcPr>
          <w:p w14:paraId="68190BFB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r w:rsidRPr="00125BFF">
              <w:rPr>
                <w:rFonts w:ascii="Arial" w:hAnsi="Arial" w:cs="Arial"/>
              </w:rPr>
              <w:t>5.</w:t>
            </w:r>
          </w:p>
        </w:tc>
        <w:tc>
          <w:tcPr>
            <w:tcW w:w="2681" w:type="dxa"/>
          </w:tcPr>
          <w:p w14:paraId="23ED7ABF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r w:rsidRPr="00125BFF">
              <w:rPr>
                <w:rFonts w:ascii="Arial" w:hAnsi="Arial" w:cs="Arial"/>
              </w:rPr>
              <w:t>Realizacja badań ilościowych</w:t>
            </w:r>
          </w:p>
        </w:tc>
        <w:tc>
          <w:tcPr>
            <w:tcW w:w="3685" w:type="dxa"/>
          </w:tcPr>
          <w:p w14:paraId="688AADB4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r w:rsidRPr="00125BFF">
              <w:rPr>
                <w:rFonts w:ascii="Arial" w:hAnsi="Arial" w:cs="Arial"/>
              </w:rPr>
              <w:t>Badania wśród dzieci i młodzieży, dorosłych mieszkańców oraz sprzedawców</w:t>
            </w:r>
          </w:p>
        </w:tc>
        <w:tc>
          <w:tcPr>
            <w:tcW w:w="2439" w:type="dxa"/>
          </w:tcPr>
          <w:p w14:paraId="2B36B4B3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r w:rsidRPr="00125BFF">
              <w:rPr>
                <w:rFonts w:ascii="Arial" w:hAnsi="Arial" w:cs="Arial"/>
              </w:rPr>
              <w:br/>
            </w:r>
            <w:r w:rsidRPr="00125BFF">
              <w:rPr>
                <w:rFonts w:ascii="Arial" w:hAnsi="Arial" w:cs="Arial"/>
              </w:rPr>
              <w:br/>
            </w:r>
          </w:p>
        </w:tc>
      </w:tr>
      <w:tr w:rsidR="00A76732" w:rsidRPr="00125BFF" w14:paraId="17C8A5C3" w14:textId="77777777" w:rsidTr="0036467F">
        <w:tc>
          <w:tcPr>
            <w:tcW w:w="546" w:type="dxa"/>
          </w:tcPr>
          <w:p w14:paraId="750313D7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r w:rsidRPr="00125BFF">
              <w:rPr>
                <w:rFonts w:ascii="Arial" w:hAnsi="Arial" w:cs="Arial"/>
              </w:rPr>
              <w:t>6.</w:t>
            </w:r>
          </w:p>
        </w:tc>
        <w:tc>
          <w:tcPr>
            <w:tcW w:w="2681" w:type="dxa"/>
          </w:tcPr>
          <w:p w14:paraId="121D17D1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r w:rsidRPr="00125BFF">
              <w:rPr>
                <w:rFonts w:ascii="Arial" w:hAnsi="Arial" w:cs="Arial"/>
              </w:rPr>
              <w:t>Realizacja badań jakościowych</w:t>
            </w:r>
          </w:p>
        </w:tc>
        <w:tc>
          <w:tcPr>
            <w:tcW w:w="3685" w:type="dxa"/>
          </w:tcPr>
          <w:p w14:paraId="01277862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r w:rsidRPr="00125BFF">
              <w:rPr>
                <w:rFonts w:ascii="Arial" w:hAnsi="Arial" w:cs="Arial"/>
              </w:rPr>
              <w:t>Wywiady / mini-FGI / konsultacje z instytucjami i ekspertami</w:t>
            </w:r>
          </w:p>
        </w:tc>
        <w:tc>
          <w:tcPr>
            <w:tcW w:w="2439" w:type="dxa"/>
          </w:tcPr>
          <w:p w14:paraId="6241F7B4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r w:rsidRPr="00125BFF">
              <w:rPr>
                <w:rFonts w:ascii="Arial" w:hAnsi="Arial" w:cs="Arial"/>
              </w:rPr>
              <w:br/>
            </w:r>
            <w:r w:rsidRPr="00125BFF">
              <w:rPr>
                <w:rFonts w:ascii="Arial" w:hAnsi="Arial" w:cs="Arial"/>
              </w:rPr>
              <w:br/>
            </w:r>
          </w:p>
        </w:tc>
      </w:tr>
      <w:tr w:rsidR="00A76732" w:rsidRPr="00125BFF" w14:paraId="1523BDDB" w14:textId="77777777" w:rsidTr="0036467F">
        <w:tc>
          <w:tcPr>
            <w:tcW w:w="546" w:type="dxa"/>
          </w:tcPr>
          <w:p w14:paraId="078BE1F7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r w:rsidRPr="00125BFF">
              <w:rPr>
                <w:rFonts w:ascii="Arial" w:hAnsi="Arial" w:cs="Arial"/>
              </w:rPr>
              <w:t>7.</w:t>
            </w:r>
          </w:p>
        </w:tc>
        <w:tc>
          <w:tcPr>
            <w:tcW w:w="2681" w:type="dxa"/>
          </w:tcPr>
          <w:p w14:paraId="1C687615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r w:rsidRPr="00125BFF">
              <w:rPr>
                <w:rFonts w:ascii="Arial" w:hAnsi="Arial" w:cs="Arial"/>
              </w:rPr>
              <w:t>Opracowanie i analiza danych</w:t>
            </w:r>
          </w:p>
        </w:tc>
        <w:tc>
          <w:tcPr>
            <w:tcW w:w="3685" w:type="dxa"/>
          </w:tcPr>
          <w:p w14:paraId="6E86C3B1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r w:rsidRPr="00125BFF">
              <w:rPr>
                <w:rFonts w:ascii="Arial" w:hAnsi="Arial" w:cs="Arial"/>
              </w:rPr>
              <w:t>Analiza danych ilościowych i jakościowych, triangulacja</w:t>
            </w:r>
          </w:p>
        </w:tc>
        <w:tc>
          <w:tcPr>
            <w:tcW w:w="2439" w:type="dxa"/>
          </w:tcPr>
          <w:p w14:paraId="430E42C1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r w:rsidRPr="00125BFF">
              <w:rPr>
                <w:rFonts w:ascii="Arial" w:hAnsi="Arial" w:cs="Arial"/>
              </w:rPr>
              <w:br/>
            </w:r>
            <w:r w:rsidRPr="00125BFF">
              <w:rPr>
                <w:rFonts w:ascii="Arial" w:hAnsi="Arial" w:cs="Arial"/>
              </w:rPr>
              <w:br/>
            </w:r>
          </w:p>
        </w:tc>
      </w:tr>
      <w:tr w:rsidR="00A76732" w:rsidRPr="00125BFF" w14:paraId="31148897" w14:textId="77777777" w:rsidTr="0036467F">
        <w:tc>
          <w:tcPr>
            <w:tcW w:w="546" w:type="dxa"/>
          </w:tcPr>
          <w:p w14:paraId="173748F0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r w:rsidRPr="00125BFF">
              <w:rPr>
                <w:rFonts w:ascii="Arial" w:hAnsi="Arial" w:cs="Arial"/>
              </w:rPr>
              <w:t>8.</w:t>
            </w:r>
          </w:p>
        </w:tc>
        <w:tc>
          <w:tcPr>
            <w:tcW w:w="2681" w:type="dxa"/>
          </w:tcPr>
          <w:p w14:paraId="3EF5D284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r w:rsidRPr="00125BFF">
              <w:rPr>
                <w:rFonts w:ascii="Arial" w:hAnsi="Arial" w:cs="Arial"/>
              </w:rPr>
              <w:t>Opracowanie roboczej wersji Diagnozy</w:t>
            </w:r>
          </w:p>
        </w:tc>
        <w:tc>
          <w:tcPr>
            <w:tcW w:w="3685" w:type="dxa"/>
          </w:tcPr>
          <w:p w14:paraId="7799D5AF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r w:rsidRPr="00125BFF">
              <w:rPr>
                <w:rFonts w:ascii="Arial" w:hAnsi="Arial" w:cs="Arial"/>
              </w:rPr>
              <w:t>Przygotowanie projektu raportu</w:t>
            </w:r>
          </w:p>
        </w:tc>
        <w:tc>
          <w:tcPr>
            <w:tcW w:w="2439" w:type="dxa"/>
          </w:tcPr>
          <w:p w14:paraId="63A7A291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r w:rsidRPr="00125BFF">
              <w:rPr>
                <w:rFonts w:ascii="Arial" w:hAnsi="Arial" w:cs="Arial"/>
              </w:rPr>
              <w:br/>
            </w:r>
            <w:r w:rsidRPr="00125BFF">
              <w:rPr>
                <w:rFonts w:ascii="Arial" w:hAnsi="Arial" w:cs="Arial"/>
              </w:rPr>
              <w:br/>
            </w:r>
          </w:p>
        </w:tc>
      </w:tr>
      <w:tr w:rsidR="00A76732" w:rsidRPr="00125BFF" w14:paraId="4970928A" w14:textId="77777777" w:rsidTr="0036467F">
        <w:tc>
          <w:tcPr>
            <w:tcW w:w="546" w:type="dxa"/>
          </w:tcPr>
          <w:p w14:paraId="7BC8E29E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r w:rsidRPr="00125BFF">
              <w:rPr>
                <w:rFonts w:ascii="Arial" w:hAnsi="Arial" w:cs="Arial"/>
              </w:rPr>
              <w:t>9.</w:t>
            </w:r>
          </w:p>
        </w:tc>
        <w:tc>
          <w:tcPr>
            <w:tcW w:w="2681" w:type="dxa"/>
          </w:tcPr>
          <w:p w14:paraId="64AAB877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r w:rsidRPr="00125BFF">
              <w:rPr>
                <w:rFonts w:ascii="Arial" w:hAnsi="Arial" w:cs="Arial"/>
              </w:rPr>
              <w:t>Opracowanie roboczej wersji Programu</w:t>
            </w:r>
          </w:p>
        </w:tc>
        <w:tc>
          <w:tcPr>
            <w:tcW w:w="3685" w:type="dxa"/>
          </w:tcPr>
          <w:p w14:paraId="04738AD2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r w:rsidRPr="00125BFF">
              <w:rPr>
                <w:rFonts w:ascii="Arial" w:hAnsi="Arial" w:cs="Arial"/>
              </w:rPr>
              <w:t>Przygotowanie projektu Programu</w:t>
            </w:r>
          </w:p>
        </w:tc>
        <w:tc>
          <w:tcPr>
            <w:tcW w:w="2439" w:type="dxa"/>
          </w:tcPr>
          <w:p w14:paraId="5FA148BE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r w:rsidRPr="00125BFF">
              <w:rPr>
                <w:rFonts w:ascii="Arial" w:hAnsi="Arial" w:cs="Arial"/>
              </w:rPr>
              <w:br/>
            </w:r>
            <w:r w:rsidRPr="00125BFF">
              <w:rPr>
                <w:rFonts w:ascii="Arial" w:hAnsi="Arial" w:cs="Arial"/>
              </w:rPr>
              <w:br/>
            </w:r>
          </w:p>
        </w:tc>
      </w:tr>
      <w:tr w:rsidR="00A76732" w:rsidRPr="00125BFF" w14:paraId="606EFFED" w14:textId="77777777" w:rsidTr="0036467F">
        <w:tc>
          <w:tcPr>
            <w:tcW w:w="546" w:type="dxa"/>
          </w:tcPr>
          <w:p w14:paraId="7EB29916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r w:rsidRPr="00125BFF">
              <w:rPr>
                <w:rFonts w:ascii="Arial" w:hAnsi="Arial" w:cs="Arial"/>
              </w:rPr>
              <w:t>10.</w:t>
            </w:r>
          </w:p>
        </w:tc>
        <w:tc>
          <w:tcPr>
            <w:tcW w:w="2681" w:type="dxa"/>
          </w:tcPr>
          <w:p w14:paraId="24A7E2D8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r w:rsidRPr="00125BFF">
              <w:rPr>
                <w:rFonts w:ascii="Arial" w:hAnsi="Arial" w:cs="Arial"/>
              </w:rPr>
              <w:t>Zgłoszenie uwag przez Zamawiającego</w:t>
            </w:r>
          </w:p>
        </w:tc>
        <w:tc>
          <w:tcPr>
            <w:tcW w:w="3685" w:type="dxa"/>
          </w:tcPr>
          <w:p w14:paraId="57B64A11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r w:rsidRPr="00125BFF">
              <w:rPr>
                <w:rFonts w:ascii="Arial" w:hAnsi="Arial" w:cs="Arial"/>
              </w:rPr>
              <w:t>Uwagi do Diagnozy i Programu</w:t>
            </w:r>
          </w:p>
        </w:tc>
        <w:tc>
          <w:tcPr>
            <w:tcW w:w="2439" w:type="dxa"/>
          </w:tcPr>
          <w:p w14:paraId="0744409A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r w:rsidRPr="00125BFF">
              <w:rPr>
                <w:rFonts w:ascii="Arial" w:hAnsi="Arial" w:cs="Arial"/>
              </w:rPr>
              <w:br/>
            </w:r>
            <w:r w:rsidRPr="00125BFF">
              <w:rPr>
                <w:rFonts w:ascii="Arial" w:hAnsi="Arial" w:cs="Arial"/>
              </w:rPr>
              <w:br/>
            </w:r>
          </w:p>
        </w:tc>
      </w:tr>
      <w:tr w:rsidR="00A76732" w:rsidRPr="00125BFF" w14:paraId="5D0F0158" w14:textId="77777777" w:rsidTr="0036467F">
        <w:tc>
          <w:tcPr>
            <w:tcW w:w="546" w:type="dxa"/>
          </w:tcPr>
          <w:p w14:paraId="1D5D18D7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r w:rsidRPr="00125BFF">
              <w:rPr>
                <w:rFonts w:ascii="Arial" w:hAnsi="Arial" w:cs="Arial"/>
              </w:rPr>
              <w:lastRenderedPageBreak/>
              <w:t>11.</w:t>
            </w:r>
          </w:p>
        </w:tc>
        <w:tc>
          <w:tcPr>
            <w:tcW w:w="2681" w:type="dxa"/>
          </w:tcPr>
          <w:p w14:paraId="178EBF9B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r w:rsidRPr="00125BFF">
              <w:rPr>
                <w:rFonts w:ascii="Arial" w:hAnsi="Arial" w:cs="Arial"/>
              </w:rPr>
              <w:t>Przekazanie wersji ostatecznych</w:t>
            </w:r>
          </w:p>
        </w:tc>
        <w:tc>
          <w:tcPr>
            <w:tcW w:w="3685" w:type="dxa"/>
          </w:tcPr>
          <w:p w14:paraId="5A596C6E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r w:rsidRPr="00125BFF">
              <w:rPr>
                <w:rFonts w:ascii="Arial" w:hAnsi="Arial" w:cs="Arial"/>
              </w:rPr>
              <w:t>Przekazanie ostatecznej Diagnozy i Programu</w:t>
            </w:r>
          </w:p>
        </w:tc>
        <w:tc>
          <w:tcPr>
            <w:tcW w:w="2439" w:type="dxa"/>
          </w:tcPr>
          <w:p w14:paraId="33A1B0F9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r w:rsidRPr="00125BFF">
              <w:rPr>
                <w:rFonts w:ascii="Arial" w:hAnsi="Arial" w:cs="Arial"/>
              </w:rPr>
              <w:br/>
            </w:r>
            <w:r w:rsidRPr="00125BFF">
              <w:rPr>
                <w:rFonts w:ascii="Arial" w:hAnsi="Arial" w:cs="Arial"/>
              </w:rPr>
              <w:br/>
            </w:r>
          </w:p>
        </w:tc>
      </w:tr>
      <w:tr w:rsidR="00A76732" w:rsidRPr="00125BFF" w14:paraId="1A4A1586" w14:textId="77777777" w:rsidTr="0036467F">
        <w:tc>
          <w:tcPr>
            <w:tcW w:w="546" w:type="dxa"/>
          </w:tcPr>
          <w:p w14:paraId="23B37259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r w:rsidRPr="00125BFF">
              <w:rPr>
                <w:rFonts w:ascii="Arial" w:hAnsi="Arial" w:cs="Arial"/>
              </w:rPr>
              <w:t>12.</w:t>
            </w:r>
          </w:p>
        </w:tc>
        <w:tc>
          <w:tcPr>
            <w:tcW w:w="2681" w:type="dxa"/>
          </w:tcPr>
          <w:p w14:paraId="363690F5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r w:rsidRPr="00125BFF">
              <w:rPr>
                <w:rFonts w:ascii="Arial" w:hAnsi="Arial" w:cs="Arial"/>
              </w:rPr>
              <w:t>Prezentacja wyników</w:t>
            </w:r>
          </w:p>
        </w:tc>
        <w:tc>
          <w:tcPr>
            <w:tcW w:w="3685" w:type="dxa"/>
          </w:tcPr>
          <w:p w14:paraId="6663CB90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r w:rsidRPr="00125BFF">
              <w:rPr>
                <w:rFonts w:ascii="Arial" w:hAnsi="Arial" w:cs="Arial"/>
              </w:rPr>
              <w:t>Przekazanie prezentacji wyników w formie PowerPoint lub PDF</w:t>
            </w:r>
          </w:p>
        </w:tc>
        <w:tc>
          <w:tcPr>
            <w:tcW w:w="2439" w:type="dxa"/>
          </w:tcPr>
          <w:p w14:paraId="1D8534DF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r w:rsidRPr="00125BFF">
              <w:rPr>
                <w:rFonts w:ascii="Arial" w:hAnsi="Arial" w:cs="Arial"/>
              </w:rPr>
              <w:br/>
            </w:r>
            <w:r w:rsidRPr="00125BFF">
              <w:rPr>
                <w:rFonts w:ascii="Arial" w:hAnsi="Arial" w:cs="Arial"/>
              </w:rPr>
              <w:br/>
            </w:r>
          </w:p>
        </w:tc>
      </w:tr>
    </w:tbl>
    <w:p w14:paraId="2728663C" w14:textId="77777777" w:rsidR="00A76732" w:rsidRPr="00125BFF" w:rsidRDefault="00A76732" w:rsidP="00125BFF">
      <w:pPr>
        <w:spacing w:after="0"/>
        <w:rPr>
          <w:rFonts w:ascii="Arial" w:hAnsi="Arial" w:cs="Arial"/>
        </w:rPr>
      </w:pPr>
    </w:p>
    <w:p w14:paraId="61CA2AF4" w14:textId="77777777" w:rsidR="008E0AF5" w:rsidRPr="00125BFF" w:rsidRDefault="008E0AF5" w:rsidP="00125BFF">
      <w:pPr>
        <w:spacing w:after="0"/>
        <w:rPr>
          <w:rFonts w:ascii="Arial" w:hAnsi="Arial" w:cs="Arial"/>
        </w:rPr>
      </w:pPr>
    </w:p>
    <w:p w14:paraId="06957669" w14:textId="77777777" w:rsidR="008E0AF5" w:rsidRPr="00125BFF" w:rsidRDefault="008E0AF5" w:rsidP="00125BFF">
      <w:pPr>
        <w:spacing w:after="0"/>
        <w:rPr>
          <w:rFonts w:ascii="Arial" w:hAnsi="Arial" w:cs="Arial"/>
        </w:rPr>
      </w:pPr>
    </w:p>
    <w:p w14:paraId="3046CAED" w14:textId="77777777" w:rsidR="008E0AF5" w:rsidRPr="00125BFF" w:rsidRDefault="008E0AF5" w:rsidP="00125BFF">
      <w:pPr>
        <w:spacing w:after="0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76732" w:rsidRPr="00125BFF" w14:paraId="37765179" w14:textId="77777777">
        <w:tc>
          <w:tcPr>
            <w:tcW w:w="4320" w:type="dxa"/>
          </w:tcPr>
          <w:p w14:paraId="53E6DA3F" w14:textId="77777777" w:rsidR="00A76732" w:rsidRPr="00125BFF" w:rsidRDefault="00000000" w:rsidP="00125BFF">
            <w:pPr>
              <w:spacing w:after="0"/>
              <w:rPr>
                <w:rFonts w:ascii="Arial" w:hAnsi="Arial" w:cs="Arial"/>
              </w:rPr>
            </w:pPr>
            <w:r w:rsidRPr="00125BFF">
              <w:rPr>
                <w:rFonts w:ascii="Arial" w:hAnsi="Arial" w:cs="Arial"/>
              </w:rPr>
              <w:t>.............................................</w:t>
            </w:r>
            <w:r w:rsidRPr="00125BFF">
              <w:rPr>
                <w:rFonts w:ascii="Arial" w:hAnsi="Arial" w:cs="Arial"/>
              </w:rPr>
              <w:br/>
              <w:t>Miejscowość, data</w:t>
            </w:r>
          </w:p>
        </w:tc>
        <w:tc>
          <w:tcPr>
            <w:tcW w:w="4320" w:type="dxa"/>
          </w:tcPr>
          <w:p w14:paraId="5A4F838B" w14:textId="77777777" w:rsidR="00A76732" w:rsidRPr="00125BFF" w:rsidRDefault="00000000" w:rsidP="00125BFF">
            <w:pPr>
              <w:spacing w:after="0"/>
              <w:jc w:val="right"/>
              <w:rPr>
                <w:rFonts w:ascii="Arial" w:hAnsi="Arial" w:cs="Arial"/>
              </w:rPr>
            </w:pPr>
            <w:r w:rsidRPr="00125BFF">
              <w:rPr>
                <w:rFonts w:ascii="Arial" w:hAnsi="Arial" w:cs="Arial"/>
              </w:rPr>
              <w:t>.............................................</w:t>
            </w:r>
            <w:r w:rsidRPr="00125BFF">
              <w:rPr>
                <w:rFonts w:ascii="Arial" w:hAnsi="Arial" w:cs="Arial"/>
              </w:rPr>
              <w:br/>
              <w:t>Podpis i pieczęć Wykonawcy</w:t>
            </w:r>
          </w:p>
        </w:tc>
      </w:tr>
    </w:tbl>
    <w:p w14:paraId="512070F6" w14:textId="77777777" w:rsidR="00A24776" w:rsidRPr="00125BFF" w:rsidRDefault="00A24776" w:rsidP="00125BFF">
      <w:pPr>
        <w:spacing w:after="0"/>
        <w:rPr>
          <w:rFonts w:ascii="Arial" w:hAnsi="Arial" w:cs="Arial"/>
        </w:rPr>
      </w:pPr>
    </w:p>
    <w:sectPr w:rsidR="00A24776" w:rsidRPr="00125BFF" w:rsidSect="00125BFF">
      <w:pgSz w:w="12240" w:h="15840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06024567">
    <w:abstractNumId w:val="8"/>
  </w:num>
  <w:num w:numId="2" w16cid:durableId="1705709195">
    <w:abstractNumId w:val="6"/>
  </w:num>
  <w:num w:numId="3" w16cid:durableId="1725760547">
    <w:abstractNumId w:val="5"/>
  </w:num>
  <w:num w:numId="4" w16cid:durableId="939483536">
    <w:abstractNumId w:val="4"/>
  </w:num>
  <w:num w:numId="5" w16cid:durableId="348457875">
    <w:abstractNumId w:val="7"/>
  </w:num>
  <w:num w:numId="6" w16cid:durableId="1256862449">
    <w:abstractNumId w:val="3"/>
  </w:num>
  <w:num w:numId="7" w16cid:durableId="1893078113">
    <w:abstractNumId w:val="2"/>
  </w:num>
  <w:num w:numId="8" w16cid:durableId="2047872079">
    <w:abstractNumId w:val="1"/>
  </w:num>
  <w:num w:numId="9" w16cid:durableId="815684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18AF"/>
    <w:rsid w:val="00125BFF"/>
    <w:rsid w:val="0015074B"/>
    <w:rsid w:val="0029639D"/>
    <w:rsid w:val="00326F90"/>
    <w:rsid w:val="0036467F"/>
    <w:rsid w:val="00417831"/>
    <w:rsid w:val="004A1344"/>
    <w:rsid w:val="00692A92"/>
    <w:rsid w:val="008E0AF5"/>
    <w:rsid w:val="00A24776"/>
    <w:rsid w:val="00A76732"/>
    <w:rsid w:val="00AA1D8D"/>
    <w:rsid w:val="00B47730"/>
    <w:rsid w:val="00CB0664"/>
    <w:rsid w:val="00D1368E"/>
    <w:rsid w:val="00E12601"/>
    <w:rsid w:val="00E545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EFA477"/>
  <w14:defaultImageDpi w14:val="300"/>
  <w15:docId w15:val="{0160524E-DDD0-49D5-8C02-51DF2BA7C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eastAsia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Małgorzata Tobolska</cp:lastModifiedBy>
  <cp:revision>11</cp:revision>
  <cp:lastPrinted>2026-06-03T07:58:00Z</cp:lastPrinted>
  <dcterms:created xsi:type="dcterms:W3CDTF">2026-06-01T12:33:00Z</dcterms:created>
  <dcterms:modified xsi:type="dcterms:W3CDTF">2026-06-22T10:36:00Z</dcterms:modified>
  <cp:category/>
</cp:coreProperties>
</file>